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0a43" w14:textId="f190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января 2021 года № 12. Зарегистрирован в Министерстве юстиции Республики Казахстан 2 февраля 2021 года № 22148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экономический эффект от реализации бюджетных инвестиций – показатели прямого и косвенного экономического эффекта, ожидаемые от реализации бюджетных инвестиций, отраженные в расчете показателей экономического эффекта;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осуществимость бюджетного инвестиционного проекта – достижимость показателей результатов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юридическое лицо, определяемое Правительством Республики Казахстан или местными исполнительными органами – акционерное общество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компонент – составная часть мероприятия, имеющая завершенный характер;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пилотный проект – инвестиционный проект, планируемый к реализации в рамках поручения Президента Республики Казахстан по строительству объектов в сферах здравоохранения, образования, жилищного строительства в городе Нур-Султан, Жамбылской и Северо-Казахстанской областях, предусмотренных в государственных программах и программах развития территорий;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Разработка инвестиционного предложения по пилотному проекту не требуется.";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Планирование БИП осуществляется в три этапа: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экспертиз инвестиционных предложений, за исключением пилотного проекта;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или корректировка, а также проведение необходимых экспертиз ТЭО БИП, за исключением проектов, не требующих разработки ТЭО;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БИП на стадии разработки бюджета.";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6-1 следующего содержания: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6-1. Порядок разработки, рассмотрения и отбора бюджетных инвестиционных проектов, реализуемых в рамках пилотного проекта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98-1. Процесс разработки, рассмотрения и отбора пилотного проекта представляет собой комплекс мероприятий, содержащий следующие основные этапы: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представление АБП расчета стоимости строительства в государственную организацию, осуществляющую комплексную вневедомственную экспертизу;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проведение комплексной вневедомственной экспертизы расчета стоимости строительства;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на стадии разработки бюджета и вынесение на рассмотрение соответствующей бюджетной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БИП, реализуемые в рамках пилотного проекта, содержат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стоимости строительства, определяемый согласно приложению 8 к приказу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№ 249-нқ "Об утверждении нормативных документов по ценообразованию в строительстве" (зарегистрирован в государственном реестре нормативных правовых актов Республики Казахстан за № 16073);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письмо-согласование о результатах расчета лимита сметной стоимости объекта, предусмотренное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государственном реестре нормативных правовых актов Республики Казахстан за № 10722).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Расчет стоимости строительства, согласованный комплексной вневедомственной экспертизой, утверждается приказом АБП и является основанием для определения размера лимита на планируемый период и выделения средств на разработку ПСД.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98-4. Отбор БИП, реализуемых в рамках пилотного проекта,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документов, указанных в пункте 98-2 настоящих Правил, и бюджетной заявки, подготовленной в соответствии с Правилами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государственном реестре нормативных правовых актов Республики Казахстан за № 10007).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98-5. Центральный уполномоченный орган по бюджетному планированию или местный уполномоченный орган по государственному планированию рассматривают БИП, реализуемые в рамках пилотного проекта, на предмет обеспеченности финансовыми средствами, наличия подтверждающего расчета стоимости строительства, письма-согласования о результатах расчета лимита сметной стоимости объекта и вносят заключение по ним на рассмотрение соответствующей бюджетной комиссии.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98-6. На основании утвержденного расчета, письма-согласования о результатах расчета лимита сметной стоимости объекта и положительного решения соответствующей бюджетной комиссии БИП, реализуемые в рамках пилотного проекта, включаются в проект соответствующего бюджета.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98-7. Финансирование БИП, реализуемых в рамках пилотного проекта, осуществляется за счет средств местного бюджета и (или) целевых трансфертов на развитие из республиканского бюджета в местный бюджет. Объем софинансирования определяется с учетом текущей ситуации и возможностей соответствующих бюджетов.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98-8. Строительная деятельность, предусматриваемая в рамках реализации пилотного проекта, осуществляется в соответствии с утвержденной в установленном порядке ПСД.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98-9. Основанием для планирования и реализации пилотного проекта является поручение Президента Республики Казахстан, а также наличие пилотного проекта в государственных программах и программах развития территорий.";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К БИП, предполагающим строительную деятельность, прилагаются землеустроительный проект о предоставлении права на земельный участок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за исключением проектов, планируемых к реализации специальными государственными органами Республики Казахстан в разведывательной и контрразведывательной сферах.".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