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2401" w14:textId="c542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26 марта 2015 года № 333 "Об утверждении Правил государственной регистрации (перерегистрации) подвижного состава и его залога, а также исключения из Государственного реестра подвижного состава"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26 января 2021 года № 29. Зарегистрирован в Министерстве юстиции Республики Казахстан 2 февраля 2021 года № 22147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333 "Об утверждении Правил государственной регистрации (перерегистрации) подвижного состава и его залога, а также исключения из Государственного реестра подвижного состава" (зарегистрирован в Реестре государственной регистрации нормативных правовых актов за № 11119, опубликован 18 июня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(перерегистрации) подвижного состава и его залога, а также исключения из Государственного реестра подвижного состава,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"Ответственное структурное подразделение регистрирующего органа в течение 1 (одного) рабочего дня с момента получения документов проверяет полноту представленных документов.";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Государственная регистрация залога подвижного состава является государственной услугой (далее – государственная услуга залога) для получения которой услугополучатель подает регистрирующему органу заявление через портал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залога,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залога изложены в Стандарте государственной услуги залога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в "личном кабинете" услугополучателя отображается статус о принятии запроса для оказания государственной услуги залога с указанием даты получения результата государственной услуги залога.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личность, о государственной регистрации (перерегистрации) юридического лица, о государственной регистрации индивидуального предпринимателя, содержащиеся в государственных информационных системах, работник регистрирующего органа получает из соответствующих государственных информационных систем через шлюз "электронного правительства".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регистрирующего органа в день поступления документов осуществляет их прием, регистрацию и передает на исполнение ответственному структурному подразделению. При обращении услугополучателя после окончания рабочего времени в выходные и праздничные дни согласно трудовому законодательству, прием заявлений и выдача результатов оказания государственной услуги залога осуществляется следующим рабочим днем.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структурное подразделение регистрирующего органа в течение 1 (одного) рабочего дня с момента получения документов проверяет полноту представленных документов.";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"Результат оказания государственной услуги направляется в "личный кабинет" кабинет пользователя в форме электронного документа, удостоверенного ЭЦП уполномоченного лица регистрирующего органа.";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Услугополучатель для регистрации изменений, дополнений и прекращения зарегистрированного залога направляет заявления через портал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30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"Жалоба услугополучателя, поступившая в адрес государственного органа непосредственно оказывающего государственную услугу,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исключить.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2021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(перерегистрации) подвижного состава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его залога, а также исключения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 подвижного состава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2172"/>
        <w:gridCol w:w="95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"Государственная регистрация залога подвижного состава"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www.egov.kz.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регистрации, изменений, дополнений и прекращении залога – 1 (один) рабочий день.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залога подвижного состава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за государственную регистрацию залога подвижного состава, изменения, дополнения и прекращение зарегистрированного залога подвижного состава оплачивается в местный бюджет по месту осуществления регистрации по ставком сбора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25 декабря 2017 года "О налогах и других обязательных платежах в бюджет (Налоговый кодекс)" и составляют: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1 (один) месячный расчетный показатель (далее – МРП);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юридических лиц – 5 (пять) МРП.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суммы сбора осуществляется в безналичной форме через платежный шлюз электронного правительства.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оказания государственной услуги размещен на интернет-ресурсе услугодателя - www.miid.gov.kz, в подразделе "Государственные услуги" раздел Комитет транспорта.</w:t>
            </w:r>
          </w:p>
          <w:bookmarkEnd w:id="23"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портала – прием документов осуществляется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выдача результатов оказания государственной услуги осуществляется следующим рабочим днем);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государственной регистрации залога подвижного состава: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по форме согласно приложению 7 к настоящим Правилам;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направлении заявления посредством портала оплата в бюджет сбора за государственную регистрацию залога движимого имущества осуществляется через платежный шлюз "электронного правительства".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регистрации изменений, дополнений и прекращения зарегистрированного залога: заявление через портал.</w:t>
            </w:r>
          </w:p>
          <w:bookmarkEnd w:id="24"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заявлением о регистрации залога обратилось ненадлежащее лицо.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через портал при условии наличия у услугополучателя электронной цифровой подписи.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также можно получить по телефону единого контакт-центра по вопросам оказания государственных услуг: 1414.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