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ba1e" w14:textId="6e9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января 2021 года № 3. Зарегистрировано в Министерстве юстиции Республики Казахстан 28 января 2021 года № 22132. Утратило силу постановлением Правления Агентства Республики Казахстан по регулированию и развитию финансового рынка от 17 апреля 2026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(зарегистрировано в Реестре государственной регистрации нормативных правовых актов под № 4892)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банки второго уровня, филиалы банков-нерезидентов Республики Казахстан (далее – банки второго уровня) осуществляют брокерскую и/или дилерскую деятельность с производными ценными бумагами и производными финансовыми инструментами, базовым активом которых является:";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пунктом 1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170), за исключением случаев заключения сделок на неорганизованном рынке при соблюдении одного из следующих условий:";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Сделки с государственными и негосударственными ценными бумагами на вторичном рынке заключаются банками второго уровня в своих интересах и за свой счет на организованном рынке ценных бумаг, за исключением следующих случаев заключения сделок, которые могут быть осуществлены как на организованном рынке ценных бумаг, так и неорганизованном рынке ценных бумаг:";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заключения на международных (иностранных) рынках ценных бумаг сделок с акциями (долями участия в уставном капитале) юридических лиц - нерезидентов Республики Казахстан, обращающимися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лиц", зарегистрированному в Реестре государственной регистрации нормативных правовых актов под № 19260;";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редакция подпункта 14)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Сделки с иными финансовыми инструментами, помимо финансовых инструментов,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пунктами 1, 2 и 3 настоящего постановления (далее – иные финансовые инструменты), заключаются банком второго уровня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второго уровня обладает лицензией уполномоченного органа на осуществление брокерской деятельности;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коэффициента текущей ликвидности банка k4 составляет не менее 1.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намерении банка второго уровня заключать сделки с иными финансовыми инструментами за счет и в интересах клиентов, банк второго уровня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2007 года № 210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расчетных показателей (индексов)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САС 40 (Compagnie des Agents de Change 40 Index);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DJIA (Dow Jones Industrial Average);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EURO STOXX 50 (EURO STOXX 50 Price Index);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FTSE 100 (Financial Times Stock Exchange 100 Index);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KASE (Kazakhstan Stock Exchange Index);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MSCI World Index (Morgan Stanley Capital International World Index);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MOEX Russia (Moscow Exchange Russia Index);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NIKKEI 225 (Nikkei-225 Stock Average Index);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RTSI (Russian Trade System Index);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S&amp;P 500 (Standard and Poor's 500 Index);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TOPIX 100 (Tokyo Stock Price 100 Index);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NASDAQ-100 (Nasdaq-100 Index).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