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01b3" w14:textId="c980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республиканского государственного учреждения "Қоғамдық келісім"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информации и общественного развития Республики Казахстан от 21 января 2021 года № 20. Зарегистрирован в Министерстве юстиции Республики Казахстан 26 января 2021 года № 22120. Утратил силу приказом Министра культуры и информации Республики Казахстан от 13 июня 2025 года № 274-НҚ.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13.06.2025 </w:t>
      </w:r>
      <w:r>
        <w:rPr>
          <w:rFonts w:ascii="Times New Roman"/>
          <w:b w:val="false"/>
          <w:i w:val="false"/>
          <w:color w:val="ff0000"/>
          <w:sz w:val="28"/>
        </w:rPr>
        <w:t>№ 274-НҚ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натуральные нормы обеспечения телефонной связью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натуральные нормы обеспечения офисной мебелью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натуральные нормы обеспечения площадями для их размещения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натуральные нормы обеспечения служебными и дежурными автомобилями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работе с государственными активами и закупок Министерства информации и общественного развития Республики Казахстан в установленном законодательстве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информации и общественного развития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Юридической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2021 года № 20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телефонной связью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телефонной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Междугородная телефонная связь внутри республики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учреждения, его заместители, приемная руководителя, руководители структурных подразделений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телефонная связь со странами Содружества Независимых Государств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учреждения, его заместители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телефонная связь со странами дальнего зарубежья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Телефонная связь с городскими номерами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государственного учреждения - (руководитель, его заместители, приемные руководителей, руководители структурных подразделений, главный бухгалтер, главные эксперты - по одному номеру, эксперты - один номер на двоих), иные работники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Данный вид телефонной связи включает также звонки со стационарного телефона на сети мобильной связи.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офисной мебелью*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мебели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офисной мебели (на 1 единицу)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руководителя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переговоров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руководителя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посетителей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Приемная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посетителей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структурного подразделения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 единицы)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 единицы)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для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3 единицы)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государственного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 единицы)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 единицы)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для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3 единицы)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Данные натуральные нормы не распространяются на приобретение офисной мебели для вспомогательных помещений (помещения для переговоров, конференц-залы, вестибюль, коридоры, архив), которым приобретение офисной мебели осуществляется в пределах средств, предусмотренных в бюджете на соответствующий финансовый год.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площадями для размещения*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руководителя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метр (далее – кв.м)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руководителя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заместителя руководителя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работника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помещения (зал-совещаний, архив, серверное, кладовые оборудования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 от итого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помещения (коридоры, венкамеры, туалеты, помещения для личной гигиены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итого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Дружбы в городе Алматы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руководителя структурного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руководителя структурного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работника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помещения (конференц-залы, кинозал, холлы, кладовые, обеденный зал, кухня, проекторная)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 от итого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помещения (коридоры, мойка, электрощитовая, туалеты, помещения для личной гигиены, лестничная клетка, тамбур)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итого</w:t>
            </w:r>
          </w:p>
        </w:tc>
      </w:tr>
    </w:tbl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*Допускается превышение натуральных норм служебных площадей в случае, если особенности планировки служебных помещений в зданиях государственных учреждений не позволяют сокращение этих площадей.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служебными и дежурными автомобилями*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автомобилей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двигателя, в кубических сантиметрах (кроме автобусов)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Пробег 1 автомобиля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(километр)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(на 1 единицу)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дежурных (в том числе автобусы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"Қоғамдық келісім"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Дружбы в городе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2000</w:t>
            </w:r>
          </w:p>
        </w:tc>
      </w:tr>
    </w:tbl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настоящих натуральных нормах лимит пробега для служебных автомобилей не включает в себя пробег в случаях направления руководителя государственного учреждения, заместителя руководителя государственного учреждения в командировку на служебном автотранспорте в близлежащие населенные пункты.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