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fcb31" w14:textId="d3fcb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внутренних дел Республики Казахстан от 3 апреля 2017 года № 240 "Об утверждении Правил проведения аудита в области пожарной безопасности"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20 января 2021 года № 19. Зарегистрирован в Министерстве юстиции Республики Казахстан 26 января 2021 года № 22119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3 апреля 2017 года № 240 "Об утверждении Правил проведения аудита в области пожарной безопасности" (зарегистрирован в Реестре государственной регистрации нормативных правовых актов за № 15099, опубликованный 16 мая 2017 года в Эталонном контрольном банке нормативных правовых актов Республики Казахстан)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аудита в области пожарной безопасности,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противопожарной службы Министерства по чрезвычайным ситуациям Республики Казахстан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 после его официального опубликования;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дня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чрезвычайным ситуациям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 и Комитет противопожарной службы Министерства по чрезвычайным ситуациям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по чрезвычайным ситуациям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Ильин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2021 года №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аудита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пожарной безопасности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экспертной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экспертной организации,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наличии),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подпись, дата, печать</w:t>
            </w:r>
          </w:p>
        </w:tc>
      </w:tr>
    </w:tbl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ЗАКЛЮЧЕНИЕ АУДИТА В ОБЛАСТИ ПОЖАРНОЙ БЕЗОПАСНОСТИ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_______ от "__" _________ 20___ г.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наименование объекта оценки, адрес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Заключение в течение 5 рабочих дней поступило в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территориальное подразделение Министерства по чрезвычайным ситуациям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Входящий №_____ дата ____________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Сведения о заказчике и исполнителе: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 Сведения о заказчике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и сокращенное наименование заказчика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наименование организации заказчика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1.2. Сведения об исполнителе - экспертной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(полное и сокращенное наименование исполнителя)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 исполнителя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Экспертная организация аккредитована на осуществление деятельности по аудиту в области пожарной безопасности.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Аттестат аккредитации № ____ от ___года, действительно до ______ года.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Основание проведения аудита в области пожарной безопасности.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Основанием для проведения аудита в области пожарной безопасности является договор (копия прилагается).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Аудит в области пожарной безопасности проводится в целях определения соответствия объекта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требованиям пожарной безопасности.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Лица, участвовавшие в проведении аудита в области пожарной безопасности: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4.1. Фамилии, имена и отчества (при наличии) должностных лиц представителей заказчика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 исполнителя, организации, эксплуатирующей объект, в присутствии которых проводилось обследование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Объект, в отношении которого проводится аудит в области пожарной безопасности.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в соответствии с фактическим использованием: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указать наименование зданий, сооружений, территорий Класс функциональной пожарной опасности: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Адрес:   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Вид права: собственность, аренда, оперативное управление: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Определение требований пожарной безопасности, на основе которых проведен аудит в области пожарной безопасности.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законодательных и нормативных правовых актов,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регламентирующих требования пожарной безопасности для объекта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указывается перечень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Общетехническая характеристика объекта.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Предприятие, организация осуществляет вид деятельности: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Здания, помещения предназначены для: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Здания, помещения представляют собой: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Этажность: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Фундамент здания: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Стены наружные (материал):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стены и перегородки (материал):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Кровля (тип, материал):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Лестницы (материал):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Высота здания: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здания, помещений: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здания: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Освещение: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Вентиляция: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Отопление: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 охраняется: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Документарная проверка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4"/>
        <w:gridCol w:w="8389"/>
        <w:gridCol w:w="602"/>
        <w:gridCol w:w="602"/>
        <w:gridCol w:w="603"/>
      </w:tblGrid>
      <w:tr>
        <w:trPr>
          <w:trHeight w:val="30" w:hRule="atLeast"/>
        </w:trPr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документации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о назначении лиц, ответственных за обеспечение пожарной безопасности 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Удостоверения о прохождении сотрудников пожарно-технического минимума 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Приказы об установлении противопожарного режима 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Инструкция о мерах пожарной безопасности на объекте 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Журнал регистрации вводных, первичных, повторных и целевых противопожарных инструктажей 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 ввода в эксплуатацию автоматических система обнаружения и тушения пожаров, систем дымоудаления и оповещения людей (при наличии) 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План-график работ по техническому обслуживанию и планово-предупредительному ремонту систем обнаружения и тушения пожаров, систем дымоудаления и оповещения людей 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Акты проверки работоспособности систем внутреннего и наружного противопожарного водоснабжения 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Протокол эксплуатационных испытаний металлических пожарных лестниц и ограждений кровли 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Журнал учета наличия и технического состояния первичных средств пожаротушения 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Протокол проверки состояния огнезащитной обработки 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Акты замеров сопротивления изоляции силового и осветительного электрооборудования, электросети 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Протокол проверки сопротивлений заземлителей и заземляющих устройств 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Информация о дополнительно подверженной анализу документации,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характеризующую пожарную опасность объекта, а также уровень подготовки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персонала:__________________________________________________________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Результаты обследования объекта. Изложение выявленных нарушений с указанием статей,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пунктов требований, установленных законодательством Республики Казахстан, место обнаружения нарушений: 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1.______________________________________________________________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2.______________________________________________________________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3.______________________________________________________________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В случае отсутствия нарушений требований пожарной безопасности,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установленных законодательством Республики Казахстан производится соответствующая запись об отсутствии нарушений.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Выводы об обеспечении или не обеспечении пожарной безопасности объекта.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Дополнительные условия настоящего заключения. 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теряет силу в случаях: 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ликвидации или смены заказчика (юридического лица, индивидуального предпринимателя, физического лица);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указанных в настоящем заключении (то есть вновь допущенных) нарушений требований пожарной безопасности: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архитектурно-строительных, объемно-планировочных решений зданий (сооружений); технологических процессов, территорий.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А также в случаях изменения классов функциональной пожарной опасности (функционального назначения) объекта или его частей,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капитального ремонта, реконструкции, технического перевооружения. 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Перечень использованных нормативных актов и документов, справочных источников и исходных данных, и другой информации: 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Приложения: документы по аккредитации; копии документов об образовании лиц, участвующих в проведении аудита;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 на проведение работ по аудиту в области пожарной безопасности; копии подтверждающих документов по пункту 8 заключения. 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Представители объекта аудита (заказчика):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 ____________________ 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должность             подпись             фамилия, имя, отчество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(при наличии)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 _____________________ 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должность             подпись             фамилия, имя, отчество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(при наличии)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Представители экспертной организации, проводившей аудит: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должность             подпись             фамилия, имя, отчество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(при наличии)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 _____________________ 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должность             подпись             фамилия, имя, отчество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(при наличии)  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Прошито, скреплено печатью. 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Листов _________________________ на обороте последнего листа</w:t>
      </w:r>
    </w:p>
    <w:bookmarkEnd w:id="9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