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9848" w14:textId="fb09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21 января 2021 года № 28. Зарегистрирован в Министерстве юстиции Республики Казахстан 26 января 2021 года № 22118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17564, опубликован 30 октября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Комитету по обеспечению качества в сфере образования и науки Министерства образования и науки Республики Казахстан и его территориальным органам: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квалификациям технического и профессионального, послесреднего образования в соответствии с настоящим приказом;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квалификациям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1),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142"/>
        <w:gridCol w:w="3413"/>
        <w:gridCol w:w="1344"/>
        <w:gridCol w:w="2838"/>
      </w:tblGrid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воспитателя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специальной (коррекционной) интернатной организации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(по направлениям)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01130203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самопознания, начального и основного среднего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искусство*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допечатных процессов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интерьера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технического и художественного эскизов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одежды и аксессуаров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иллюстратор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дизайнерского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промышленный продукции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Каллиграфия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 арабской вязи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2636-0-010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инструментов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8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9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Хормейстер, преподаватель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3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  <w:bookmarkEnd w:id="24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2332-1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 декорационное искусство (по профилю)*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Азаншы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Устаз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Исламский теолог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Хадисоведение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Хафиз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аудит*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Бухгалтер-экономист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Продавец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 бактериологического анализа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Техник-геолог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3314-3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видам)*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3W06880101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пылегазоулавливающих установок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оборудования котельных и пылеприготовительных цехов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 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Монтажник-наладчик встраиваемых систем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Техник-электронщик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Техник-электромеханик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Электромонтажник-наладчик телекоммуникационного оборудования и каналов связи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телекоммуникационных систем связи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почтовой связи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07150202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Шлифовальщик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оборудования полиграфического производства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07151702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S07151803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городского электротранспорта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наземного авиационного радиоэлектронного оборудования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Радио-электромонтажник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9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горюче-смазочным материалам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Авиатехник по горюче смазочным материалам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8213 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авиационной 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сборщик авиационной 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-механик технического обслуживания воздушного судна категории В-3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беспилотных летательных аппаратов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технической эксплуатации беспилотных авиационных систем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3115-4-019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службы полҰтной информации аэропорта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автомобилей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автотранспортных средств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оборудования металлопокрытия и окраски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корпусов судов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молока и молочных продуктов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линий по производству жиров и жирозаменителей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приготовлению пищевых полуфабрикатов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и переработке растительной продукции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Камнеобрабатывающее производство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4S07221406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одежды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4S07230205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производству нетканых материалов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4S07230903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пульта управления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Проходчик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4S07240604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Бурильщик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2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3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кровельных работ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столярно-плотничных и паркетных работ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интеллектуальных систем управления зданием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46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bookmarkEnd w:id="47"/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монтажу и эксплуатации инженерных систем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очистных сооружений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защите растения и карантину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4S08110603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тепличного хозяйства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хозяйство*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Массажист*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социального работника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4S09230102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4S10110103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искусство*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2166-4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татуажа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макияжу, стилист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бизнес*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горничная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4S10130204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питания*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агент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4221-0-016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 (гид-переводчик)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экологического туризма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по продвижению туристских услуг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туристского информационного центра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4S10220101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3160-6-009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 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воздушных перевозок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авиационных перевозок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квалифицированные рабочие кадры – 3W;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звена – 4S;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технического и профессионального образования;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 образования 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послесреднего образования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1833"/>
        <w:gridCol w:w="3854"/>
        <w:gridCol w:w="1471"/>
        <w:gridCol w:w="3105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  <w:bookmarkEnd w:id="65"/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казахского языка и литературы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русского языка и литературы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иностранного языка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профессионального обучения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дизайна интерьера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одежды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промышленной продукции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Социально-культурная деятельность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  <w:bookmarkEnd w:id="67"/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преводческого дела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оценки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категорийного менеджмента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 и природоохранной деятельности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информационныхх сетей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программного обеспечения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5AB06880101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химического производства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разделения изотопов и вакуумной техники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переработки нефти и газа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переработки отходов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электромеханического оборудования (по видам и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и ремонта электромеханического оборудования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монтажа, технического обслуживания и ремонта медицинской техники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автоматических систем безопасности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цветных металлов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5АВ07150201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черных металлов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5АВ07150301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композитных материалов и изделий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5АВ07150401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металлообработки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69"/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обслуживания воздушных судов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воздушного судна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воздушного судна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дистанционно пилотируемых авиационных систем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эксплуатации воздушных судов и полетно-информационного обеспечения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пищевых продуктов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и переработки продукции растениеводства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технологий производства и переработки продукции растениеводства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производства железобетонных и металлических изделий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полимерного производства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и газовых месторождений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геодезии и картографии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землеустройства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cметного дела в строительстве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автоматизированных систем проектирования и эксплуатации зданий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обслуживания интеллектуальной системы управления зданием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недвижимостью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гидротехнического строительства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магистральных, локальных и сетевых трубопроводов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5AB07320701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  <w:bookmarkEnd w:id="70"/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5AB07320801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агрохимии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2132-4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плодоовощеводства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6112-0-003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защиты и карантина растений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сестринского дела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парикмахерского искусства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эстетической косметологии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гостиничного бизнеса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организации обслуживания в сфере питания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организации питания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охраны труда и безопасности технологических процессов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движением и эксплуатации воздушного транспорта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5AB10410201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  <w:bookmarkEnd w:id="71"/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эксплуатации водного транспорта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 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бакалавр – 5AB;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послесреднего образования;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послесреднего образования;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 образования 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