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4a56" w14:textId="ec64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марта 2015 года № 235 "Об утверждении программ подготовки спасателей аварийно-спасательных служб и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января 2021 года № 20. Зарегистрирован в Министерстве юстиции Республики Казахстан 25 января 2021 года № 22116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сентября 2020 года № 408,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235 "Об утверждении программ подготовки спасателей аварийно-спасательных служб и формирований" (зарегистрированный в Реестре государственной регистрации нормативных правовых актах № 10772, опубликованный 16 апреля 2016 года в газете "Казахстанская правда" №72)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спасателей аварийно-спасательных служб и формирований, утвержденный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Тематическом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спасателей (без классной квалификации): раздел 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Тематическом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спасателей 3 класса: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3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Парашютно-десантная подготовка (для спасателей аварийно-спасательных служб Министерства по чрезвычайным ситуациям Республики Казахстан)";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Тематическом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спасателей 2 класса: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3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Парашютно-десантная подготовка (для спасателей аварийно-спасательных служб Министерства по чрезвычайным ситуациям Республики Казахстан)";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Тематическом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спасателей 1 класса: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3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Парашютно-десантная подготовка (для спасателей аварийно-спасательных служб Министерства по чрезвычайным ситуациям Республики Казахстан)";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Тематическом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спасателей международного класса: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4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Парашютно-десантная подготовка (для спасателей аварийно-спасательных служб Министерства по чрезвычайным ситуациям Республики Казахстан)";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