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61ae" w14:textId="0436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2021 года № 38. Зарегистрирован в Министерстве юстиции Республики Казахстан 25 января 2021 года № 22115. Утратил силу приказом Министра финансов Республики Казахстан от 24 июня 2025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на основании постановления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по чрезвычайным ситуациям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