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19b7f" w14:textId="de19b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12 августа 2013 года № 493 "Об утверждении перечня персональных данных, необходимого и достаточного для выполнения осуществляемых задач"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14 января 2021 года № 13. Зарегистрирован в Министерстве юстиции Республики Казахстан 21 января 2021 года № 22098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12 августа 2013 года № 493 "Об утверждении перечня персональных данных, необходимого и достаточного для выполнения осуществляемых задач" (зарегистрирован в Реестре государственной регистрации нормативных правовых актов за № 8649, опубликован 27 августа 2013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персональных данных, необходимых и достаточных для выполнения осуществляемых задач, утвержденного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16, изложить в следующей редакции: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9"/>
        <w:gridCol w:w="9041"/>
      </w:tblGrid>
      <w:tr>
        <w:trPr>
          <w:trHeight w:val="30" w:hRule="atLeast"/>
        </w:trPr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жительства, дата регистрации по месту жительства или по месту временного пребывания (проживания)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27, изложить в следующей редакции: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4"/>
        <w:gridCol w:w="7876"/>
      </w:tblGrid>
      <w:tr>
        <w:trPr>
          <w:trHeight w:val="30" w:hRule="atLeast"/>
        </w:trPr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к уголовной ответственности;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в качестве подозреваемого или обвиняемого в совершении уголовного правонарушения;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уголовного дела в суд;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прекращение уголовного дела;</w:t>
            </w:r>
          </w:p>
          <w:bookmarkEnd w:id="7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48, изложить в следующей редакции: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48"/>
        <w:gridCol w:w="8952"/>
      </w:tblGrid>
      <w:tr>
        <w:trPr>
          <w:trHeight w:val="30" w:hRule="atLeast"/>
        </w:trPr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о нахождении лица в розыске или на учете,как лица подозреваемого в совершении уголовного правонарушения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59 исключить;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64, изложить в следующей редакции: 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5"/>
        <w:gridCol w:w="8995"/>
      </w:tblGrid>
      <w:tr>
        <w:trPr>
          <w:trHeight w:val="30" w:hRule="atLeast"/>
        </w:trPr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(число, месяц, год) и основание присвоения (прекращения) статуса кандаса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Юридическому департаменту Министерства внутренних дел Республики Казахстан (Пономарев С.В.) в установленном законодательством Республики Казахстан порядке обеспечить: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 после его официального опубликования.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