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c8f4" w14:textId="cd3c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8 июля 2020 года № 195 "Об утверждении Правил оказания государственных услуг в сфере игорного бизнеса"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18 января 2021 года № 9. Зарегистрирован в Министерстве юстиции Республики Казахстан 20 января 2021 года № 22088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8 июля 2020 года № 195 "Об утверждении Правил оказания государственных услуг в сфере игорного бизнеса" (зарегистрирован в Реестре государственной регистрации нормативных правовых актов за № 20947, опубликован в Эталонном контрольном банке нормативных правовых актов 16 июля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занятие деятельностью казино",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стандарте государственной услуги "Выдача лицензии на занятие деятельностью казино":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"/>
        <w:gridCol w:w="674"/>
        <w:gridCol w:w="11307"/>
      </w:tblGrid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юридического лица на получение лицензии в форме электронного запроса, удостоверенного электронной цифровой подписью (далее – ЭЦП) услугополучателя, согласно приложению 2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 об оплате в бюджет лицензионного сбора (за исключением случаев оплаты через ПШЭП) в форме электронного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форма сведений о наличии здания (части здания, строения, сооружения) на праве собственности или ином законном основании в гостиничном комплексе категории не ниже трех звезд, соответствующего санитарно-эпидемиологическим и противопожарным нормам, установленным законодательством Республики Казахстан, по форме согласно приложению 3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форма сведений о наличии игорного оборудования на праве собственности по форме согласно приложению 4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форма сведений о наличии договоров с юридическими лицами, получившими в установленном законодательством Республики Казахстан порядке лицензию на осуществление охранной деятельности, по форме согласно приложению 5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образцов и номинаций, применяемых легитимационных знаков на казахском и русском языках, в форме электронной копии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правила работы игорного заведения, приема ставок и проводимых азартных игр и (или) пари на казахском и русском языках в форме электронной копии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договор с банком второго уровня на территории Республики Казахстан на открытие вклада в размере 60000 месячных расчетных показателей, установленных законом о республиканском бюджете на соответствующий финансовый год, при условии выдачи вклада по первому требованию (вклада до востребования) в форме электронной копии документа; для переоформления лицензии: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юридического лица на переоформление лицензии в форме электронного запроса, удостоверенного ЭЦП услугополучателя, согласно приложению 6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 об оплате в бюджет лицензионного сбора (за исключением случаев оплаты через ПШЭП) в форме электронного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 Сведения документов, удостоверяющих личность услугополучателя, о государственной регистрации (перерегистрации) юридического лица, документа, подтверждающего право собственности или иное законное право на недвижимое имущество, документа, подтверждающего оплату услугополучателем в бюджет суммы сбора (в случае оплаты через ПШЭП), о лицензии услугодатель получает из соответствующих государственных информационных систем через шлюз "электронного правительства". При подаче заявления через портал в "личный кабинет" услугополучателя направляется статус о принятии запроса на оказание государственной услуги.</w:t>
            </w:r>
          </w:p>
          <w:bookmarkEnd w:id="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наличии договоров с физическими или юридическими лицами, получившими в установленном законодательством Республики Казахстан порядке лицензию на осуществление охранной деятельности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занятие деятельностью зала игровых автоматов", утвержденных указанным приказом: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стандарте государственной услуги "Выдача лицензии на занятие деятельностью зала игровых автоматов":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"/>
        <w:gridCol w:w="674"/>
        <w:gridCol w:w="11307"/>
      </w:tblGrid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юридического лица на получение лицензии в форме электронного запроса, удостоверенного электронной цифровой подписью (далее – ЭЦП) услугополучателя, согласно приложению 2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 об оплате в бюджет лицензионного сбора (за исключением случаев оплаты через ПШЭП) в форме электронного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форма сведений о наличии здания (части здания, строения, сооружения) на праве собственности или ином законном основании, соответствующего санитарно-эпидемиологическим и противопожарным нормам, установленным законодательством Республики Казахстан, по форме согласно приложению 3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форма сведений о наличии игорного оборудования на праве собственности, по форме согласно приложению 4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форма сведений о наличии договоров с юридическими лицами, получившими в установленном законодательством Республики Казахстан порядке лицензию на осуществление охранной деятельности, по форме согласно приложению 5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образцов и номинаций, применяемых легитимационных знаков на казахском и русском языках, в форме электронной копии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правила работы игорного заведения, приема ставок и проводимых азартных игр и (или) пари на казахском и русском языках в форме электронной копии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договор с банком второго уровня на территории Республики Казахстан на открытие вклада в размере 60000 МРП, установленных законом о республиканском бюджете на соответствующий финансовый год, при условии выдачи вклада по первому требованию (вклада до востребования) в форме электронной копии документа; для переоформления лицензии: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юридического лица на переоформление лицензии в форме электронного запроса, удостоверенного ЭЦП услугополучателя, согласно приложению 6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 об оплате в бюджет лицензионного сбора (за исключением случаев оплаты через ПШЭП) в форме электронного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 Сведения документов, удостоверяющих личность услугополучателя, о государственной регистрации (перерегистрации) юридического лица, документа, подтверждающего право собственности или иное законное право на недвижимое имущество, документа, подтверждающего оплату услугополучателем в бюджет суммы сбора (в случае оплаты через ПШЭП), о лицензии услугодатель получает из соответствующих государственных информационных систем через шлюз "электронного правительства". При подаче заявления через портал в "личный кабинет" услугополучателя направляется статус о принятии запроса на оказание государственной услуги.</w:t>
            </w:r>
          </w:p>
          <w:bookmarkEnd w:id="1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наличии договоров с физическими или юридическими лицами, получившими в установленном законодательством Республики Казахстан порядке лицензию на осуществление охранной деятельности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занятие деятельностью букмекерской конторы", утвержденных указанным приказом: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стандарте государственной услуги "Выдача лицензии на занятие деятельностью букмекерской конторы":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"/>
        <w:gridCol w:w="674"/>
        <w:gridCol w:w="11307"/>
      </w:tblGrid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юридического лица на получение лицензии в форме электронного запроса, удостоверенного электронной цифровой подписью (далее – ЭЦП) услугополучателя, согласно приложению 2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 об оплате в бюджет лицензионного сбора (за исключением случаев оплаты через ПШЭП) в форме электронного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форма сведений о наличии здания (части здания, строения, сооружения) на праве собственности, соответствующего санитарно-эпидемиологическим и противопожарным нормам, установленным законодательством Республики Казахстан, по форме согласно приложению 3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форма сведений о наличии оборудования для организации и проведения пари на праве собственности, по форме согласно приложению 4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форма сведений о наличии договоров с юридическими лицами, получившими в установленном законодательством Республики Казахстан порядке лицензию на осуществление охранной деятельности, по форме согласно приложению 5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правила работы букмекерской конторы, приема ставок и проводимых азартных игр и (или) пари на казахском и русском языках в форме электронной копии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договор с банком второго уровня на территории Республики Казахстан на открытие вклада в размере 40000 месячных расчетных показателей, установленных законом о республиканском бюджете на соответствующий финансовый год, при условии выдачи вклада по первому требованию (вклада до востребования) в форме электронной копии документа; для переоформления лицензии: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юридического лица на переоформление лицензии в форме электронного запроса, удостоверенного ЭЦП услугополучателя, согласно приложению 6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 об оплате в бюджет лицензионного сбора (за исключением случаев оплаты через ПШЭП) в форме электронного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 Сведения документов, удостоверяющих личность услугополучателя, о государственной регистрации (перерегистрации) юридического лица, документа, подтверждающего право собственности или иное законное право на недвижимое имущество, документа, подтверждающего оплату услугополучателем в бюджет суммы сбора (в случае оплаты через ПШЭП), о лицензии услугодатель получает из соответствующих государственных информационных систем через шлюз "электронного правительства". При подаче заявления через портал в "личный кабинет" услугополучателя направляется статус о принятии запроса на оказание государственной услуги.</w:t>
            </w:r>
          </w:p>
          <w:bookmarkEnd w:id="1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наличии договоров с физическими или юридическими лицами, получившими в установленном законодательством Республики Казахстан порядке лицензию на осуществление охранной деятельности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занятие деятельностью тотализатора":</w:t>
      </w:r>
    </w:p>
    <w:bookmarkEnd w:id="17"/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стандарте государственной услуги "Выдача лицензии на занятие деятельностью тотализатора":</w:t>
      </w:r>
    </w:p>
    <w:bookmarkEnd w:id="18"/>
    <w:bookmarkStart w:name="z5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19"/>
    <w:bookmarkStart w:name="z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"/>
        <w:gridCol w:w="674"/>
        <w:gridCol w:w="11307"/>
      </w:tblGrid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юридического лица на получение лицензии в форме электронного запроса, удостоверенного электронной цифровой подписью (далее – ЭЦП) услугополучателя, согласно приложению 2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 об оплате в бюджет лицензионного сбора (за исключением случаев оплаты через ПШЭП) в форме электронного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форма сведений о наличии здания (части здания, строения, сооружения) на праве собственности, соответствующего санитарно-эпидемиологическим и противопожарным нормам, установленным законодательством Республики Казахстан, по форме согласно приложению 3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форма сведений о наличии оборудования для организации и проведения пари на праве собственности, по форме согласно приложению 4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форма сведений о наличии договоров с юридическими лицами, получившими в установленном законодательством Республики Казахстан порядке лицензию на осуществление охранной деятельности, по форме согласно приложению 5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правила работы тотализатора, приема ставок и проводимых азартных игр и (или) пари на казахском и русском языках в форме электронной копии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договор с банком второго уровня на территории Республики Казахстан на открытие вклада в размере 10000 месячных расчетных показателей, установленных законом о республиканском бюджете на соответствующий финансовый год, при условии выдачи вклада по первому требованию (вклада до востребования) в форме электронной копии документа; для переоформления лицензии: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юридического лица для переоформления лицензии в форме электронного запроса (далее – электронный запрос), удостоверенного ЭЦП услугополучателя, согласно приложению 6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 об оплате в бюджет лицензионного сбора (за исключением случаев оплаты через ПШЭП) в форме электронного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 Сведения документов, удостоверяющих личность услугополучателя, о государственной регистрации (перерегистрации) юридического лица, документа, подтверждающего право собственности или иное законное право на недвижимое имущество, документа, подтверждающего оплату услугополучателем в бюджет суммы сбора (в случае оплаты через ПШЭП), о лицензии услугодатель получает из соответствующих государственных информационных систем через шлюз "электронного правительства". При подаче заявления через портал в "личный кабинет" услугополучателя направляется статус о принятии запроса на оказание государственной услуги.</w:t>
            </w:r>
          </w:p>
          <w:bookmarkEnd w:id="2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наличии договоров с физическими или юридическими лицами, получившими в установленном законодательством Республики Казахстан порядке лицензию на осуществление охранной деятельности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2"/>
    <w:bookmarkStart w:name="z7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7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Казахстан;</w:t>
      </w:r>
    </w:p>
    <w:bookmarkEnd w:id="24"/>
    <w:bookmarkStart w:name="z7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исполнения мероприятий, предусмотренных настоящим приказом,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25"/>
    <w:bookmarkStart w:name="z7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26"/>
    <w:bookmarkStart w:name="z7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2021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деятельностью казино"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договоров с юридическими лицами, получившими в установленном законодательством Республики Казахстан порядке лицензию на осуществление охранной деятельности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2434"/>
        <w:gridCol w:w="3567"/>
        <w:gridCol w:w="2811"/>
        <w:gridCol w:w="2436"/>
      </w:tblGrid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на оказание охранных услуг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лица, с которым заключен договор на оказание охранных услуг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юридического лица, оказывающего охранные услуги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лицензии на осуществление охранной деятельности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занятие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зала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игровых автоматов"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договоров с юридическими лицами, получившими в установленном законодательством Республики Казахстан порядке лицензию на осуществление охранной деятельности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2434"/>
        <w:gridCol w:w="3567"/>
        <w:gridCol w:w="2811"/>
        <w:gridCol w:w="2436"/>
      </w:tblGrid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на оказание охранных услуг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лица, с которым заключен договор на оказание охранных услуг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юридического лица, оказывающего охранные услуги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лицензии на осуществление охранной деятельности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занятие деятельностью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букмекерской конторы"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договоров с юридическими лицами, получившими в установленном законодательством Республики Казахстан порядке лицензию на осуществление охранной деятельности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2434"/>
        <w:gridCol w:w="3567"/>
        <w:gridCol w:w="2811"/>
        <w:gridCol w:w="2436"/>
      </w:tblGrid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на оказание охранных услуг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лица, с которым заключен договор на оказание охранных услуг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юридического лица, оказывающего охранные услуги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лицензии на осуществление охранной деятельности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деятельностью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тотализатора"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договоров с юридическими лицами, получившими в установленном законодательством Республики Казахстан порядке лицензию на осуществление охранной деятельности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2434"/>
        <w:gridCol w:w="3567"/>
        <w:gridCol w:w="2811"/>
        <w:gridCol w:w="2436"/>
      </w:tblGrid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на оказание охранных услуг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лица, с которым заключен договор на оказание охранных услуг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юридического лица, оказывающего охранные услуги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лицензии на осуществление охранной деятельности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