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210fcf" w14:textId="d210fc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транспорта и коммуникаций Республики Казахстан от 27 сентября 2013 года № 761 "Об утверждении Правил планирования и проведения путевых работ по обеспечению безопасности судоходства на внутренних водных путях"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индустрии и инфраструктурного развития Республики Казахстан от 12 января 2021 года № 7. Зарегистрирован в Министерстве юстиции Республики Казахстан 18 января 2021 года № 22079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транспорта и коммуникаций Республики Казахстан от 27 сентября 2013 года № 761 "Об утверждении Правил планирования и проведения путевых работ по обеспечению безопасности судоходства на внутренних водных путях" (зарегистрирован в Реестре государственной регистрации нормативных правовых актов за № 8861, опубликован 18 февраля 2014 года в газете "Казахстанская правда" № 33 (27654)) следующее изменение: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планирования и проведения путевых работ по обеспечению безопасности судоходства на внутренних водных путях,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Действие настоящих Правил распространяется на поверхностные водные объекты, которые отнесены к категории судоходных водных путей, согласно </w:t>
      </w:r>
      <w:r>
        <w:rPr>
          <w:rFonts w:ascii="Times New Roman"/>
          <w:b w:val="false"/>
          <w:i w:val="false"/>
          <w:color w:val="000000"/>
          <w:sz w:val="28"/>
        </w:rPr>
        <w:t>приказу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индустрии и инфраструктурного развития Республики Казахстан от 31 января 2020 года № 37 "Об утверждении Правил отнесения водных объектов к категории судоходных и перечня судоходных водных путей" (зарегистрирован в Реестре государственной регистрации нормативных правовых актов за № 19985).".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транспорта Министерства индустрии и инфраструктурного развития Республики Казахстан в установленном законодательством порядке обеспечить: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индустрии и инфраструктурного развития Республики Казахстан.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индустрии и инфраструктурного развития Республики Казахстан.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индустрии и инфраструктурного развития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Атамкулов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