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6a69" w14:textId="29b6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23 февраля 2016 года № 166 "Об утверждении минимального социального стандарта технического, профессионального и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января 2021 года № 10. Зарегистрирован в Министерстве юстиции Республики Казахстан 12 января 2021 года № 22065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февраля 2016 года № 166 "Об утверждении минимального социального стандарта технического, профессионального и послесреднего образования", (зарегистрирован в Реестре государственной регистрации нормативных правовых актов Республики Казахстан под № 13516), опубликован в Информационно-правовой системе нормативных правовых актов "Әділет" от 4 апреля 2016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минимального социального стандарта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и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социального стандарта "Техническое и профессиональное, послесреднее образование", указаные в приложении минимальному социальному стандарту "Техническое и профессиональное, послесреднее образование",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2016 года № 166 Приложение к Минимальному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социальному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"Техническое и профессиональное, послесреднее образование"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800"/>
        <w:gridCol w:w="4390"/>
        <w:gridCol w:w="1514"/>
        <w:gridCol w:w="328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государственного образовательного заказа при приеме в организации технического и профессионального, послесреднего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соответствующий учебный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 в Реестре государственной регистрации нормативных правовых актов за № 13418).</w:t>
            </w:r>
          </w:p>
          <w:bookmarkEnd w:id="11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Утверждается ежегодным постановлением Правительства Республики Казахстан и постановлением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оснащения оборудованием и мебелью организаций технического и профессионального, послесреднего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(Зарегистрирован в Реестре государственной регистрации нормативных правовых актов за № 7574)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класс-комплект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обмундирования детей-сирот и детей, оставшихся без попечения родителей, обучающихся в организациях технического и профессионального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обучающихся в организациях технического и профессионального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Регулируется постановлением Правительства Республики Казахстан от 12 марта 2012 года № 320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стипендии для обучающихся на основе государственного образовательного заказа;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зачисленные на первый курс (первый год обучения) на основании государственного образовательного заказа в первом семестре. В следующих семестрах студентам, государственная стипендия назначается и выплачивается по итогам экзаменационной сессии.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Регулируется постановлением Правительства Республики Казахстан от 7 февраля 2008 года № 116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льготного проезда обучающихся по государственному образовательному заказу;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за № 12894)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дневной формы обучения в чебных заведениях технического и профессионального, послесреднего образования два раза в год, в период зимних и летних каникул, в размере 2-х кратного месячного расчетного показателя (далее - МРП), ежегодно утверждаемого законом о республиканском бюджете на соответствующий год; выпускникам учебных заведений технического и профессионального, послесреднего образования - один раз в год в размере 2-х кратного МРП.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учебниками и учебно-методическими комплексами организаций технического и профессионального, послесреднего образования;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 (зарегистрирован в Реестре государственной регистрации нормативных правовых актов за № 11716);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за № 17657).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санитарно-эпидемиологических требований;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 в Реестре государственной регистрации нормативных правовых актов за № 15681).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 обеспечению местами в общежитии обучающихся по государственному образовательному заказу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ситуаций;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за № 13487).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гарантирования технического и профессионального, послесреднего образования с присвоением выпускникам рабочей квалификации или рабочих квалификаций в рамках одной специальности, если обучающийся получает ее (их) впервые.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за № 17669).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студенты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