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8dd2" w14:textId="e148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апреля 2018 года № 206 "Об утверждении Правил присвоения очередных воинских званий военнообязанным"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января 2021 года № 4. Зарегистрирован в Министерстве юстиции Республики Казахстан 11 января 2021 года № 22056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2018 года № 206 "Об утверждении Правил присвоения очередных воинских званий военнообязанным" (зарегистрирован в Реестре государственной регистрации нормативных правовых актов за № 16841, опубликован 5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очередных воинских званий военнообязанным,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Воинские звания военнообязанным офицерского состава и воинское звание высшего сержантского состава "мастер-сержант" присваиваются приказами Министра обороны Республики Казахстан, воинское звание высшего сержантского состава "штаб-сержант" и старшего сержантского состава – приказами первого заместителя Министра обороны – начальника Генерального штаба Вооруженных Сил Республики Казахстан, рядового и младшего сержантского составов – приказами командиров (начальников) воинских частей и учреждений, на базе которых проводятся воинские сборы.";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принятия решения о присвоении очередных воинских званий офицерского состава военнообязанным и первого воинского звания офицерского состава "лейтенант"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направляются в кадровый орган Министерства обороны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принятия решения о присвоении очередных воинских званий военнообязанным высшего и старшего сержантского составов документы согласно пункту 6 настоящих Правил направляются в кадровый орган Министерства обороны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обороны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