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5a35" w14:textId="a835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января 2021 года № 1. Зарегистрирован в Министерстве юстиции Республики Казахстан 9 января 2021 года № 22051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73 "Об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сетей" (зарегистрирован в Реестре государственной регистрации нормативных правовых актов за № 10451, опубликован 3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технического обслуживания и ремонта оборудования, зданий и сооружений электростанций, тепловых и электрических сетей,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основные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ремонт, выполняемый для устранения обнаруженных дефектов, препятствующих нормальной эксплуатации оборудования (установки) и устранение которых невозможно на работающем оборудовании;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байпас – обводной теплопровод, применяющийся для транспортировки теплоносителя параллельно запорной и регулирующей арматуре;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– совокупность механизмов, машин, устройств, приборов, объединенных определенной технологической схемой;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исправное состояние – состояние оборудования, зданий и (или) сооружений, при котором они соответствуют всем требованиям нормативно-технической и (или) конструкторской (проектной) документации;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– комплекс мероприятий по восстановлению работоспособного состояния и (или) исправного состояния оборудования, зданий и сооружений и восстановлению ресурсов их составных частей;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работоспособное состояние – состояние оборудования, зданий и (или) сооружений, при котором значения всех параметров, характеризующих способность выполнять заданные функции, соответствуют требованиям нормативно-технической и (или) конструкторской (проектной) документации;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расширенно-текущий ремонт – ремонт, имеющий отличие от текущего ремонта несколько большим объемом работ, в котором производится ремонт и замена деталей и узлов, которые не смогут нормально работать до очередного капитального ремонта;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капитальный ремонт – плановый ремонт, осуществляемый с целью восстановления исправности и ресурса энергетического оборудования или сети путем замены или восстановления любых частей оборудования, включая базовые, проверки и регулировки отремонтированных частей и оборудования в целом, замены или восстановления изношенных конструкций и участков сети или замены их на более прочные и экономичные;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техническое обслуживание – комплекс мероприятий или мероприятие по поддержанию работоспособного состояния и (или) исправного состояния оборудования, зданий и сооружений при использовании по назначению, хранении и (или) транспортировке без вывода их в ремонт;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останов – плановый или внеплановый вывод из работы генерирующих установок.";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технического обслуживания оборудования, зданий и сооружений электростанций, тепловых и электрических сетей";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ремонта оборудования, зданий и сооружений электростанций, тепловых и электрических сетей";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капитальный ремонт, расширенно-текущий ремонт общестанционного оборудования, связанный со снижением рабочей мощности электростанции, планируется одновременно с ремонтом основного оборудования.".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121 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 (зарегистрирован в Реестре государственной регистрации нормативных правовых актов за № 10558, опубликован 16 апреля 2015 года в информационно-правовой системе "Әділет") следующие изменения: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простой – нерабочее состояние энергоустановки;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стихийные явления – состояние, характеризующееся наличием или вероятностью разрушения, изменения состояния окружающей среды под влиянием природных воздействий, в том числе обусловленных бедствиями и катастрофами, угрожающее жизненно важным интересам личности и общества;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несчастный случай, связанный с трудовой деятельностью – воздействие на работника вредного и (или) опасного производственного фактора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 либо смерти;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неоперативный персонал – персонал, кроме оперативного и оперативно-ремонтного персонала;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полный сброс нагрузки – сброс электрической или тепловой нагрузки электростанцией;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электроэнергетическая система Республики Казахстан –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 (далее – ЕЭС);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ошибочные действия – действие или бездействие персонала, которое привело или не предотвратило возникновение технологического нарушения;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промышленной безопасности – центральный исполнительный орган, осуществляющий руководство и межотраслевую координацию, разработку и реализацию государственной политики в области промышленной безопасности;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расследование – мероприятие, осуществляемое комиссией, созданной для выявления причин возникновения технологического нарушения;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технологическое нарушение – отказ или повреждение оборудования, электрических и (или) тепловых сетей, в том числе вследствие возгорания или взрывов, отклонения от установленных режимов, несанкционированного отключения или ограничения работоспособности оборудования или его неисправности, которые привели к нарушению процесса производства, передачи, потребления электрической и (или) тепловой энергии.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нарушения классифицируются в соответствии с критериями, приведенными в Классификации технологических 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технологических нарушений приведены в Классификационных признаках причин технологических 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отказ – процесс, заключающийся в нарушении работоспособного состояния энергопредприятия или его оборудования;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энергетические предприятия – энергопередающие, энергопроизводящие и энергоснабжающие организации;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энергоустановка – оборудование, предназначенное для производства, накопления, преобразования, передачи, распределения или потребления тепловой или электрической энергии;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энергоузел – обособленная территория, обладающая общностью инфраструктуры в сфере тепло и электроснабжения.";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Энергопредприятие в течение 1 часа с момента возникновения технологического нарушения представляет оперативное сообщение по телефону с дублированием посредством мобильных программ по обмену мгновенными сообщениями в соответствии с Регламентом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Энергопредприятие в течение 15 минут с момента возникновения технологического нарушения информирует соответствующий Территориальный департамент органа по государственному энергетическому надзору и контролю по областям и городам Нур-Султан, Алматы, Шымкент и местный исполнительный орган о факте возникновения технологического нарушения по телефону с дублированием посредствам мобильных программ по обмену мгновенными сообщениями.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12 часов с момента возникновения технологического нарушения энергопредприятие направляет письменное сообщение в соответствующий Территориальный департамент органа по государственному энергетическому надзору и контролю по областям и городам Нур-Султан, Алматы, Шымкент и местный исполнительный орган и системному оператору.";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Оперативные и письменные сообщения содержат следующие сведения: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энергетического предприятия, дата и время возникновения технологического нарушения, несчастного случая;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предполагаемые причины технологического нарушения, несчастного случая;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отработавших защит, автоматики и блокировок;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вышедшего из строя оборудования и оставшегося в работе;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последствия технологического нарушения: объем поврежденного оборудования, недоотпуск, количество отключенных потребителей, время ликвидации технологического нарушения;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предварительные последствия несчастного случая;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 Имя Отчество (при его наличии) и должность передавшего информацию.";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Расследование технологических нарушений начинается не позднее 3 рабочих дней, которые исчисляются со следующего рабочего дня c момента возникновения технологического нарушения, и завершается в течение 10 рабочих дней с момента создания комиссии.";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возникновения технологических нарушений, предусмотренных подпунктами 1), 2), 3), 4), 5), 6), 7),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1), 2), 3), 4), 5), 6), 7),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Классификаций технологических нарушений – представителей государственного органа по государственному энергетическому надзору и контролю, структурного подразделения местного исполнительного органа, осуществляющего функцию надзора за безопасной эксплуатацией опасных технических устройств на объектах социальной инфраструктуры, гражданской защиты, энергетического предприятия, ремонтных, наладочных, проектных, научно-исследовательских, при необходимости заводов-изготовителей и иных организаций;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возникновения технологических нарушений, предусмотренных подпунктами 9), 10),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9), 10), 11), 12), 13) пункта 2 Классификаций технологических нарушений – представителей государственного органа по государственному энергетическому надзору и контролю, уполномоченного органа в области промышленной безопасности или структурного подразделения местного исполнительного органа, осуществляющего функцию надзора за безопасной эксплуатацией опасных технических устройств на объектах социальной инфраструктуры, гражданской защиты, энергетического предприятия, заводов-изготовителей, ремонтных, наладочных, проектных, научно-исследовательских и иных организаций;";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Материалы, сформированные по итогам выполненных мероприятий, указанных в пунктах 13 и 14 настоящих Правил, предоставляются каждому члену комиссии. Описания и документы, передаваемые на рассмотрение комиссии, парафируются руководителем энергопредприятия, на территории которого произошло и расследуется технологическое нарушение.";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соответствие объектов и организаций их эксплуатации требованиям по безопасности, техническому состоянию и эксплуатации;";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фактических параметров стихийных явлений (толщины стенки гололеда, скорости ветра и других) величинам, принятым в проекте и (или) установленным нормам;";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Технологические нарушения в работе объединенной энергетической системы (далее – ОЭС) Центральной Азии и ЕЭС Республики Казахстан, произошедшие по вине сопредельных государств расследуются в соответствии с требованиями Инструкции по расследованию и учету нарушений в работе ОЭС Центральной Азии и ЕЭС Казахстана, утвержденной Советом ОЭС Центральной Азии (Протокол 49 – заседания 31 июля 2003 – 1 августа 2003, г. Бишкек) (далее – Инструкция). Данные технологические нарушения подлежат специальному учету в соответствии с Инструкцией.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Учету подлежат технологические нарушения, произошедшие в работе единой электроэнергетической системы, электростанций, районных котельных, электрических и тепловых сетей,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Технологическое нарушение, охватывающее несколько энергетических предприятий, в зависимости от масштаба, центра развития, вины участника учитывается на одном или нескольких энергетических предприятиях по решению комиссии.";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повреждения или неисправности на теплоисточнике, повлекшие работу тепловой сети с температурой сетевой воды в прямой тепловой магистрали на 25°С ниже утвержденного графика более пяти суток;";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повреждение тепловых сетей, вызвавшее перерыв теплоснабжения потребителей в отопительный сезон на срок более 24 часов.";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повреждения или неисправности на теплоисточнике, повлекшие работу тепловой сети с температурой сетевой воды в прямой тепловой магистрали на 25°С ниже утвержденного графика от 3 до 5 суток;";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повреждения или неисправности на котельной, повлекшие работу теплосети с температурой сетевой воды в прямой тепловой магистрали на 25°С ниже утвержденного графика продолжительностью от 3 до 5 суток;";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2 изложить в следующей редакции: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повреждение тепловых сетей, вызвавшее перерыв теплоснабжения потребителей в отопительный сезон от 16 до 24 часов.";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Правилам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 изложить в следующей редакции: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Классификационными признаками технических причин технологических нарушений являются: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структуры материала установки, ее детали или узла;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сварки, пайки;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механического соединения;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механический износ;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золовой износ;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коррозионный износ;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эрозионный износ;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герметичности;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нормативного значения вибрации;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взрыв;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термическое повреждение, перегрев, пережог;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электродуговое повреждение;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нарушение электрической изоляции;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нарушение электрического контакта;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механическое разрушение (повреждение);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загорание или пожар;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нарушение устойчивости электрической сети;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нарушение противоаварийной автоматики;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неклассифицированные причины (исчерпание ресурса, зашлаковка и другое);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нарушения в работе систем диспетчерского и технологического управления производством.";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Правилам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 изложить в следующей редакции: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РасчҰт недоотпуска электрической и/или тепловой энергии подписывается техническим руководителем предприятия.";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Правилам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 изложить в следующей редакции: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Дата и время восстановления поврежденного оборудования. Комиссия, расследовавшая нарушение, назначена приказом: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"________" 20____ года № ____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 ______________________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наличии)) (должность, подпись)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 _______________________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наличии)) (должность, подпись)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"____" _________ 20____ года.";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котельных,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тепловых сетей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произошедших технологических нарушениях и несчастных случаях в Единой электроэнергетической системе Республики Казахстан сообщается согласно следующей таблице.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079"/>
        <w:gridCol w:w="2131"/>
        <w:gridCol w:w="1191"/>
      </w:tblGrid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по которым предоставляются оперативные сообщения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предоставления сообщений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телефону с дублированием посредством мобильных программ по обмену мгновенными сообщениями в течение 1 часа и письменно не позднее 12 часов сообщается с момента возникновения внештатных ситуаций: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повреждение, отключение в электрических сетях 220 кВ и выше и (или) неправильная работа автоматики ограничения перетока мощности в этих сетях;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ЦДС ЭП сообщает РДЦ СО и в ТД Госэнергонадзора и в Местный исполнительный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СО сообщает в НДЦ СО, ТД Госэнергонадзора и в Местный исполнительный орган</w:t>
            </w:r>
          </w:p>
          <w:bookmarkEnd w:id="122"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и ТД Госэнергонадзора сообщают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(объектах), находящихся под управлением Системного оператора;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пожаров, взрывов с повреждением оборудования на энергообъектах, входящих в систему управления Системного оператора;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сброс нагрузки электростанцией;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 дамб золошлаковых отвалов или плотин гидросооружений, а также обрушением основных конструкций зданий и сооружений;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единой электроэнергетической системы Республики Казахстан на несколько частей;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управления;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сообщает руководству Госэнергонадзора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циркуляции или повреждение магистрального трубопровода в теплосетях в отопительный сезон;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РДЦ СО, в Местный исполнительный орган и ТД Госэнергонадзора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и ТД Госэнергонадзора сообщает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(объектах);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в ТД Госэнергонадзора и в Местный исполнительный орган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Госэнергонадзора руководству Госэнергонадзора и/или руководителю управления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пожаров, взрывов с повреждением оборудования на энергообъектах;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 отключение в электрических сетях 110 кВ и неправильная работа автоматики ограничения перетока мощности в этих сетях;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и/или повреждение 2 и более линий электропередач в пределах одного энергетического предприятия, а также оборудования в электрических сетях напряжением 6-35 кВ, или повлекшее за собой массовое отключение потребителей от электрической энергии более 0,5 МВт или в результате стихийных явлений;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работы средств диспетчерского и технологического управления, вызвавшее полную потерю связи диспетчера с управляемым объектом на срок более 1 часа;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оборудования, технологических зданий и сооружений электростанции;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действие защит и автоматики;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оборудования электростанции, электрической подстанции, электрической или тепловой сети действием автоматических защитных устройств или персоналом из-за недопустимых отклонений технологических параметров или по иным причинам;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энергоснабжения: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предприятий промышленности, транспорта, связи, добычи и транспорта газа и нефти,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(поселков) или жилых районов;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Энергопредприятие в течение 15 минут с момента возникновения технологического нарушения информирует соответствующий Территориальный департамент органа по государственному энергетическому надзору и контролю по областям и городам Нур-Султан, Алматы, Шымкент и местный исполнительный орган о факте возникновения технологического нарушения по телефону с дублированием посредствам мобильных программ по обмену мгновенными сообщениями.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Оперативные и письменные сообщения содержат следующие сведения: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энергетического предприятия, дата и время возникновения технологического нарушения, несчастного случая;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предполагаемые причины технологического нарушения, несчастного случая;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отработавших защит, автоматики и блокировок;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вышедшего из строя оборудования и оставшегося в работе;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последствия технологического нарушения: объем поврежденного оборудования, недоотпуск, количество отключенных потребителей, время ликвидации технологического нарушения;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предварительные последствия несчастного случая;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 Имя Отчество (при его наличии) и должность передавшего информацию.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ЦДС ЭП – центральная диспетчерская служба энергопредприятия;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РДЦ СО – региональный диспетчерский центр системного оператора;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НДЦ СО – национальный диспетчерский центр системного оператора;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Госэнергонадзора – Руководство Центрального аппарата государственного органа по государственному энергетическому надзору и контролю;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Госэнергонадзора – Территориальные департаменты органа по государственному энергетическому надзору и контролю по областям и городам Нур-Султан, Алматы и Шымкент.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котельных,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тепловых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о технологических нарушениях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"____" ________ по "____" _______ 20____ года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ТН-1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энергопередающие и энергопроизводящие организации.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государственный орган по государственному энергетическому надзору и контролю и в местный исполнительный орган (по компетенции).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седьмого числа месяца, следующего за отчетным.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497"/>
        <w:gridCol w:w="635"/>
        <w:gridCol w:w="497"/>
        <w:gridCol w:w="774"/>
        <w:gridCol w:w="910"/>
        <w:gridCol w:w="910"/>
        <w:gridCol w:w="910"/>
        <w:gridCol w:w="910"/>
        <w:gridCol w:w="911"/>
        <w:gridCol w:w="911"/>
        <w:gridCol w:w="911"/>
        <w:gridCol w:w="911"/>
        <w:gridCol w:w="911"/>
        <w:gridCol w:w="1188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646"/>
        <w:gridCol w:w="646"/>
        <w:gridCol w:w="647"/>
        <w:gridCol w:w="647"/>
        <w:gridCol w:w="647"/>
        <w:gridCol w:w="647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1164"/>
        <w:gridCol w:w="1164"/>
        <w:gridCol w:w="1164"/>
        <w:gridCol w:w="1164"/>
        <w:gridCol w:w="1164"/>
        <w:gridCol w:w="1164"/>
        <w:gridCol w:w="542"/>
        <w:gridCol w:w="849"/>
        <w:gridCol w:w="488"/>
        <w:gridCol w:w="76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(тыс.кВт*ч)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676"/>
        <w:gridCol w:w="795"/>
        <w:gridCol w:w="795"/>
        <w:gridCol w:w="796"/>
        <w:gridCol w:w="796"/>
        <w:gridCol w:w="796"/>
        <w:gridCol w:w="796"/>
        <w:gridCol w:w="796"/>
        <w:gridCol w:w="796"/>
        <w:gridCol w:w="796"/>
        <w:gridCol w:w="1038"/>
        <w:gridCol w:w="1038"/>
        <w:gridCol w:w="103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 степени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633"/>
        <w:gridCol w:w="633"/>
        <w:gridCol w:w="633"/>
        <w:gridCol w:w="633"/>
        <w:gridCol w:w="633"/>
        <w:gridCol w:w="633"/>
        <w:gridCol w:w="634"/>
        <w:gridCol w:w="634"/>
        <w:gridCol w:w="63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381"/>
        <w:gridCol w:w="1381"/>
        <w:gridCol w:w="1381"/>
        <w:gridCol w:w="1381"/>
        <w:gridCol w:w="898"/>
        <w:gridCol w:w="900"/>
        <w:gridCol w:w="898"/>
        <w:gridCol w:w="901"/>
        <w:gridCol w:w="899"/>
        <w:gridCol w:w="89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II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(тыс.кВт*ч)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907"/>
        <w:gridCol w:w="907"/>
        <w:gridCol w:w="907"/>
        <w:gridCol w:w="908"/>
        <w:gridCol w:w="908"/>
        <w:gridCol w:w="90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825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826"/>
        <w:gridCol w:w="826"/>
        <w:gridCol w:w="82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64"/>
        <w:gridCol w:w="1017"/>
        <w:gridCol w:w="1020"/>
        <w:gridCol w:w="1018"/>
        <w:gridCol w:w="1020"/>
        <w:gridCol w:w="1018"/>
        <w:gridCol w:w="1018"/>
        <w:gridCol w:w="1021"/>
        <w:gridCol w:w="1018"/>
        <w:gridCol w:w="10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летальным исходом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(тыс.кВт*ч)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096"/>
        <w:gridCol w:w="41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_____________________________________________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___________________________________________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организации ____________________________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 _________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подпись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___________________________________________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Фамилия Имя Отчество (при его наличии) подпись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"Отчетность о технологических нарушениях",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"Отчетность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нарушениях"</w:t>
            </w:r>
          </w:p>
        </w:tc>
      </w:tr>
    </w:tbl>
    <w:bookmarkStart w:name="z1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"Отчетность о технологических нарушениях"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Заполнение формы проводится за отчетный месяц на основании учетных документов по технологическим нарушениям в работе оборудования.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таблицу не вносятся классифицированные отказы II степени отключения электротехнического оборудования электростанций напряжением 0,4 кВ.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"Аварии":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аварий с начала года;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года", указывается количество аварий за отчетный период и за соответствующий период года, предшествующего отчетному;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"Причины ТН" указываются квалификационные признаки организационных причин технологических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аварий за отчетный период и за соответствующий период прошлого года.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"отказы I степени":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отказов I степени с начала года;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отказов I степени за отчетный период и за соответствующий период прошлого года;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"Причины ТН" указываются квалификационные признаки организационных причин технологических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отказов I степени за отчетный период и за соответствующий период прошлого года.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"отказы II степени":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отказов II степени с начала года;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отказов II степени за отчетный период и за соответствующий период прошлого года;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"Причины ТН" указываются квалификационные признаки организационных причин технологических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отказов II степени за отчетный период и за соответствующий период прошлого года.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"Несчастные случаи":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несчастных случаев с начала года;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несчастных случаев за отчетный период и за соответствующий период прошлого года;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 c летальным исходом" указывается количество летальных исходов c указанием за отчетный период и за соответствующий период прошлого года.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"Пожары":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общее количество пожаров с начала года;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пожаров за отчетный период и за соответствующий период прошлого года.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