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0b96" w14:textId="e4a0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января 2021 года № 4. Зарегистрирован в Министерстве юстиции Республики Казахстан 8 января 2021 года № 22048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8)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10 января 2012 года № 10-ө "Об утверждении Единого тарифно-квалификационного справочника работ и профессий рабочих (выпуск 8)" (зарегистрирован в Реестре государственной регистрации нормативных правовых актов за № 7414, опубликован в Бюллетене нормативных правовых актов центральных исполнительных и иных государственных органов Республики Казахстан, 2012 год, № 4, ст. 75).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8)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8) (далее – ЕТКС (выпуск 8) включает работы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твердых сплавов, тугоплавких металлов и изделий порошковой металлургии;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обработке цветных металлов;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цветной металлургии (общие профессии);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цветных, редких металлов и порошков из цветных металлов;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электродной продукции.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8) разработан Министерством труда и социальной защиты населения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8).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производству твердых сплавов, тугоплавких металлов и изделий порошковой металлургии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Сварщик изделий из тугоплавких металлов, 4 разряд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и отжиг штабиков и других изделий из вольфрама, молибдена и других тугоплавких металлов, а также и с добавками редких и радиоактивных материалов, на сварочных аппаратах;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мелкий ремонт и чистка аппаратов различных конструкций и марок;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гибких подводок газа и воды к сварочным аппаратам;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аппаратов;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переплавка штабиков для определения режима сварки;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штабиков и других изделий по внешнему виду;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режима сварки по показаниям контрольно-измерительных приборов;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скорости подачи газа и охлаждающей жидкости;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схемы питания током, водородом и охлаждающей водой, сварочных аппаратов;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контрольно-измерительных приборов;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устройства системы осушки водорода;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марки применяемых материалов;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сварки и отжига;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изделий по внешнему виду.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Заготовщик химических полуфабрикатов тугоплавких металлов, 2 разряд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химических полуфабрикатов тугоплавких металлов;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просев, размол окислов вольфрама и молибдена;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молибдена, молибдата аммония и прокалка отходов производства;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растворение и очистка вольфрамовой кислоты;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перекачивание, фильтрование и выпаривание растворов;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электрических сушильных шкафов и печей, мельниц, смесителей;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температуры печей и сушильных шкафов;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получение, пропитка, перемешивание и просеивание вольфрамового ангидрида.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химического оборудования и печей для получения вольфрамового ангидрида;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химические свойства применяемых материалов;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контрольно-измерительных приборов;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и замера температуры в печах и сушильных шкафах;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подачи пара на дистиллятор и упарочные котлы.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Заготовщик химических полуфабрикатов тугоплавких металлов, 3 разряд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вольфрамовых и молибденовых окислов, ангидридов с различными присадками и танталового порошка;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присадок и различных растворов из химических чистых солей и газообразного аммиака;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ангидридов различными растворами химически чистых солей, перемешивание и просеивание;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водная и кислотная обработка, сушка, размол, просев танталовых порошков;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материалов и продукции по внешнему виду;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удельных весов различных растворов с помощью ареометра;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радиоактивными веществами.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свойства, сорта и марки вольфрама, молибдена, тантала, сплавов на их основе и всех применяемых при их производстве химикатов;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химического оборудования и печей для получения вольфрамового ангидрида;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получения порошка тантала, его обработки и подготовки к прессованию;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переработки отходов металлического тантала и получения фторотантала из отходов, поступающих с процесса восстановления;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исходным материалам и получаемым полуфабрикатам.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Заготовщик химических полуфабрикатов тугоплавких металлов, 4 разряд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танталовых порошков высокой чистоты и смесей для изготовления сплавов вольфрама с редкими и радиоактивными металлами;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размол, просев, перемешивание, дозировка, увлажнение порошков;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смесей порошков к прессованию;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порошков и штабиков для анализа на содержание примесей и компонентов;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сырья, полуфабрикатов и готовых штабиков по внешнему виду и по химическому анализу.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печей для получения сплавов с редкими радиоактивными металлами;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получения сплавов вольфрама, тантала, ниобия, их обработки и подготовки к прессованию;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очистки солей для получения особо чистых металлов.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Спекальщик, 3 разряд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спекания спрессованных твердосплавных изделий, изготовленных методом порошковой металлургии, изделий, спрессованных из порошков со стальными каркасами, собранных в пакеты, в садочных и методических печах с защитной средой под руководством спекальщика более высокой квалификации;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засыпок и загрузка ее в лодочки;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в лодочки для спекания и выемка их после спекания;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пакетов с металлическими изделиями в контейнеры;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контейнеров в холодильнике;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контейнеров от песка, золы и других загрязнений;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работ, предусмотренных в 4 разряде, под руководством спекальщика более высокой квалификации.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спекания;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водородом и азотом;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виды и основные свойства засыпок;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спекаемых изделий.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Спекальщик, 4 разряд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спекания спрессованных твердосплавных изделий, изготовленных методом порошковой металлургии, изделий, спрессованных из порошков со стальными каркасами, собранных в пакеты, в садочных и методических печах с защитной средой;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лодочек, графитовых тарелок с изделиями в печь и выгрузка из нее;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печи к работе перед пуском и выгрузкой;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технологических режимов спекания в зависимости от марки сплава спекаемых изделий;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печи согласно заданному технологическому режиму, толкателем и другим вспомогательным оборудованием;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режима печи: скорости подъема температуры, время выдержки, скорости охлаждения;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газа и охлаждающей воды;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толкателя на передвижение лодочек с заданной скоростью;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контроль за температурой отходящей воды после охлаждения, давлением и расходом газа при спекании и охлаждении изделий;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 и сортировка ее по заказам, маркам, форморазмерам;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показателей работы печи;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мелкий его ремонт.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спекания;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технологических параметров (температуры, давления, чистоты поверхности, времени) на качество изделий;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контрольно-измерительными приборами;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пластификатора;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брака;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электротехники.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Спекальщик, 5 разряд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спекания спрессованных изделий из порошков редких металлов, карбидов тугоплавких металлов со связкой в вакуумных тигельных индукционных печах или в вакуумных туннельных и шахтных печах непрерывного действия под руководством спекальщика более высокой квалификации;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загрузок;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печи к работе;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температурных кривых и определение по ним рабочих зон загрузки вакуумных печей спекания;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печи с помощью подъемных механизмов;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печей, пульта, управления, вакуумных насосов, других узлов вакуумной системы, генератора, водоохлаждающей системы и другого оборудования;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величины вакуума в печи, температурного режима печи;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систематический контроль состояния температурной кривой при помощи загрузки контрольных эталонов;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температуры через определенные промежутки времени оптическим пирометром;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уровня и заливка масла в вакуумные насосы;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газов для охлаждения спеченных изделий;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вакуумной системы и печи;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в систему охлаждения и продувка ее;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охлаждения и за показаниями контрольно-измерительных приборов;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обмазка контейнеров;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брака изделий;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определение качества готовой продукции по внешнему виду;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печи и вакуумной системы;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спеченных изделий по заявкам, маркам сплавов, форморазмерам;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и участие в ремонте обслуживаемого оборудования;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графитовых нагревателей, подогревателей насосов, прокладок, теплоизоляции под руководством спекальщика более высокой квалификации;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печи;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рабочего места в чистоте.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вакуумных печей, вакуумных насосов, средств автоматики и сигнализации и другого оборудования;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эксплуатации и пользования контрольно-измерительными приборами и их показаниями;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на обслуживаемое оборудование;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подъемных механизмов;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спекания и температурные режимы для различных марок сплавов спекаемых изделий;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температурной кривой и способы ее контроля;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затемнений смотровых стекол, сигнализирующих о нарушении технологического процесса спекания;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готовой продукции и исходным продуктам;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получения штабиков и пластин;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водорода, азота, фреона;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контейнера и прокладок из вакуумной резины;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пределы их износа;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вакуумного масла;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изделий;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его возникновения и способы устранения;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электротехники, химии, электроники, вакуумной техники в объеме программы производственно-технического обучения.</w:t>
      </w:r>
    </w:p>
    <w:bookmarkEnd w:id="163"/>
    <w:bookmarkStart w:name="z1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Спекальщик, 6 разряд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спекания изделий, спрессованных из порошков редких металлов, карбидов тугоплавких металлов со связкой в вакуумных туннельных и шахтных печах непрерывного действия;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вакуумирование, контроль и регулирование величины вакуума в печи;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термопарных ламп;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тока накала ламп;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вакуумной печи непрерывного действия к работе перед пуском;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температурной кривой печи;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температурного режима печи;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диаграммной ленты в самопишущих приборах;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рабочего тока;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температуры, смена термопар, радиационных пирометров;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систематический контроль температурной кривой;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вакуумной системы и печи;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"натекания";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 ненормальной работы вакуумной системы;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температурного режима в зависимости от марки сплава продукции;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холодильника;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в систему охлаждения;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специальной смазки и обмазка контейнера;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готовой продукции по внешнему виду;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 брака изделий;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 и участие в его ремонте;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графитовых нагревателей, подогревателей насосов, прокладок, термоизоляции;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контрольно-измерительных приборов, средств автоматики и сигнализации;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вакуумную, водородную, электрическую, механическую, водоохлаждающую системы;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готовой продукции;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 допуски графитовых нагревателей и деталей;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нарушения нормальной работы установки;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изменений физико-химических свойств и структуры материалов при спекании;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электротехники, вакуумной техники;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теплоизоляционного материала;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обслуживаемого оборудования;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Требуется техническое и профессиональное (среднее специальное, среднее профессиональное) образование.</w:t>
      </w:r>
    </w:p>
    <w:bookmarkEnd w:id="200"/>
    <w:bookmarkStart w:name="z20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Аппаратчик карбидизации, 3 разряд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Характеристика работ: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карбидизации вольфрама, титана и других тугоплавких металлов и их окислов в электропечах сопротивления под руководством аппаратчика более высокой квалификации;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загрузке и выгрузке из печей изделий, лодочек, патронов;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и демонтаже печей, герметизации вакуумной установки, в устранении неисправностей в работе обслуживаемого основного и вспомогательного оборудования;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загрузок по заказам, маркам и форморазмерам;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лодочек или патронов шихтой;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температурой, наличием и расходом воды в системе охлаждения и газовой реакционной смеси;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сырья и готовой продукции;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подъемного и транспортного оборудования;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изоляционной смеси;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печей, тиглей, холодильников;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обдувка готовых изделий;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рабочего места;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работ.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Должен знать: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порядок эксплуатации обслуживаемого основного и вспомогательного оборудования;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процессов карбидизации тугоплавких металлов и их окислов и газофазного осаждения карбидов на твердосплавные изделия;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контрольно-измерительными приборами и приспособлениями;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загрузки и выгрузки изделий, лодочек или патронов;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герметизации установки;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изоляционной смеси;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 и управления транспортными и подъемными механизмами.</w:t>
      </w:r>
    </w:p>
    <w:bookmarkEnd w:id="223"/>
    <w:bookmarkStart w:name="z23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Аппаратчик карбидизации, 4 разряд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карбидизации вольфрама, титана и других тугоплавких металлов и их окислов в электропечах сопротивления или в индукционных высокочастотных тигельных печах в водородной среде по заданным технологическим режимам под руководством аппаратчика более высокой квалификации;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печь лодочек или патронов с шихтой и выгрузка их из печи с готовой продукцией;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оснастки и герметизация печи;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силы тока, напряжения, подачи водорода, азота, воды в систему охлаждения;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давлением и расходом газов;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основным и вспомогательным оборудованием;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процесса карбидизации;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показаний приборов;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готовой продукции, ведение другой технической документации;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печей и вспомогательного оборудования;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нагревателей;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ремонте, монтаже и демонтаже индукционных тигельных печей.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основного и вспомогательного оборудования;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электрооборудования и автоматизации процессов;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реакции между металлами и технологическими газами;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 и газов;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карбидов и способы определения их качества;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процессов карбидизации;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газовой коммуникации;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водорода и азота и порядок обращения с ними;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 и готовой продукции;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химии, физики, электротехники в объеме программы производственно-технического обучения.</w:t>
      </w:r>
    </w:p>
    <w:bookmarkEnd w:id="248"/>
    <w:bookmarkStart w:name="z25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Аппаратчик карбидизации, 5 разряд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работ: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карбидизации вольфрама, титана и других тугоплавких металлов и их окислов в индукционных высокочастотных тигельных печах в водородной среде;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температурных кривых печей;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печей азотом;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печи и ее пригодностью для дальнейшей эксплуатации;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регулирование и корректировка температурного режима печи;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оптических и радиационных пирометров, герметичности печи и газовых коммуникаций, исправности оборудования, его систем и отдельных узлов перед началом и в процессе работы;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процесса карбидизации и качества готовой продукции;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контроль за работой высокочастотного генератора;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монтаж и демонтаж тигельной индукционной печи;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и нанесения слоя карбида тугоплавких металлов и их окислов на твердосплавные изделия из газовой реакционной смеси в вакуумных установках под руководством аппаратчика более высокой квалификации;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формированием загрузок по заказам, маркам, форморазмерам;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изделий в реактор установки и выгрузка готовой продукции;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реактора, нагревателя;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герметизация, вакуумирование, охлаждение, продувка установки;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вакуумной системы и установки, наличия и соответствующего давления технологических газов и реакционной смеси, контрольно-измерительных приборов, средств автоматики и сигнализации перед началом и в процессе работы;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и подготовка к работе всего обслуживаемого оборудования;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в систему охлаждения, компонентов и реагентов - в испаритель установки для создания реакционной газовой смеси и реакционной смеси - в реактор установки;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давлением и расходом газов;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управление основной и вспомогательной аппаратурой, подъемно-транспортным оборудованием, установкой очистки водорода;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процесса и определение его окончания;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масла в вакуумной системе;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реактора, вакуумных насосов, замене вакуумных уплотнений;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обслуживаемого оборудования;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твердых сплавов;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технологию производства сложных карбидов;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карбиды;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снятия температурных кривых печей;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режимы получения и газофазного осаждения карбидов на твердосплавные изделия;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марки сплавов обрабатываемых изделий;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реагентов, вредных компонентов, используемых в процессе газофазного осаждения карбидов, допустимые концентрации их;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технологического оборудования, установок очистки водорода и другого вспомогательного оборудования;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очистки водорода и способы определения чистоты водорода перед его сжиганием;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 готовой продукции и способы его исправления;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признаки неисправностей в работе оборудования и способы их устранения;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на обслуживаемое оборудование;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электро- газо- и водоснабжения;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водородом, метаном, тетрахлоридом и другими применяемыми компонентами;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химии, физики, электротехники, вакуумной техники, гидравлики в объеме программы производственно-технического обучения.</w:t>
      </w:r>
    </w:p>
    <w:bookmarkEnd w:id="291"/>
    <w:bookmarkStart w:name="z29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Аппаратчик карбидизации, 6 разряд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работ: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и нанесения слоя карбида тугоплавких металлов на твердосплавные изделия из газовой реакционной смеси в вакуумных установках;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"натекания";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герметизацией и техническим состоянием оборудования, соблюдением технологического режима процесса, его регулирование и корректировка по результатам анализов;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контрольных и эталонных образцов;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соотношения реагентов и компонентов в реакционной газовой смеси и регулирование ее подачи в реактор установки;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покрытия изделий, толщины и структуры осевшего слоя карбида по приборам и внешнему осмотру;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показаний приборов;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температурных кривых;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зоны загрузки в реакторе установки;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вакуумных уплотнений, ротаметров на газораспределительном блоке, тарировка ротаметров;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оснастки реакторов и газораспределительного блока;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реактора, вакуумных насосов и другого обслуживаемого оборудования;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ликвидации аварийной обстановки.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Должен знать: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оборудования, контрольно-измерительных приборов, средств автоматики и сигнализации;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вакуумную, газовую, электрическую, водоохлаждающую системы;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в зависимости от марки сплава изделий;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соотношение компонентов реакционной смеси;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экспресс-анализов;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температурных кривых установки;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порядок ликвидации аварийной обстановки;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тарировки ротаметров;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нарушения нормальной работы установки и способы их устранения;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обслуживаемого оборудования;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 и содержания обслуживаемого оборудования;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электротехники, электроники, вакуумной техники, гидравлики.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Требуется техническое и профессиональное (среднее специальное, среднее профессиональное) образование.</w:t>
      </w:r>
    </w:p>
    <w:bookmarkEnd w:id="323"/>
    <w:bookmarkStart w:name="z33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Аппаратчик печей восстановления, 3 разряд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восстановления окислов, кислот, солей тугоплавких металлов и их сплавов в электропечах с зонами нагрева до трех под руководством аппаратчика более высокой квалификации;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восстановленного металла;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сжигание отходов металлического натрия;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верхних слоев солей, содержащих металлический натрий;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усреднение сырья, дозирование его в лодочки;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просев порошка;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металла по внешним признакам и очистка его от механических примесей и поверхностных окислов;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смесителей, дозировочных бункеров, автоматических весов, вибросит, фильтров и другого вспомогательного оборудования;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сырья и готовой продукции.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контрольно-измерительных приборов;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их показаниями;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процесса восстановления окислов, кислот, солей тугоплавких металлов и их сплавов;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 и материалов, применяемых в процессе восстановления;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газом;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автоматическими весами и подъемно-транспортными механизмами.</w:t>
      </w:r>
    </w:p>
    <w:bookmarkEnd w:id="342"/>
    <w:bookmarkStart w:name="z34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Аппаратчик печей восстановления, 4 разряд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восстановления окислов, кислот, солей тугоплавких металлов и их сплавов в электропечах с зонами нагрева до трех, в соответствии с заданными технологическими режимами и регулированием их параметров, а также обслуживание электропечей с зонами нагрева свыше трех под руководством аппаратчика более высокой квалификации;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печи и технологическим процессом восстановления по показаниям контрольно-измерительных приборов и качеству готового продукта;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пульта управления печи, проверка герметичности ее;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печи и регенерационной системы азотом перед пуском и остановкой печи;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лодочек в печь и выгрузка готовой продукции;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печей восстановления, установок регенерации водорода и другого оборудования, участие в их ремонте;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восстановлена и установок регенерации водорода;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пневматическую схему загрузки-выгрузки лодочек;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подвода водорода в печь и воды - в холодильник и гидрозатворы;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восстановления различными восстановителями;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режимов процесса восстановления по температуре и времени продвижения лодочек;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режимы загрузки и выгрузки лодочек;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 и устранения;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 и готовой продукции;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технической документации;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электротехники в объеме программы производственно-технического обучения.</w:t>
      </w:r>
    </w:p>
    <w:bookmarkEnd w:id="364"/>
    <w:bookmarkStart w:name="z37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Аппаратчик печей восстановления, 5 разряд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восстановления окислов, кислот тугоплавких металлов и их сплавов в электропечах с зонами нагрева свыше трех;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параметров технологического режима по данным анализов;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ходом технологического процесса восстановления, температурным режимом печи, расходом и давлением водорода и азота, состоянием и работой газодувок;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гидрозатворов на расход воды и газового баланса всей системы;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восстановления металла и качества применяемых материалов и полуфабрикатов на всех стадиях обработки по внешнему виду;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готовой продукции, учет и маркировка ее;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контрольное взвешивание получаемого сырья и готовой продукции;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обслуживаемого оборудования.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различных типов печей восстановления;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регенерационной системы, газодувных машин, контрольно-измерительных приборов;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автоматики и сигнализации;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 восстановления и его способы;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регенерации водорода;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газового баланса;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степени восстановления металлов и качества готовой продукции по внешнему виду;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печи и другого оборудования, методы их устранения.</w:t>
      </w:r>
    </w:p>
    <w:bookmarkEnd w:id="383"/>
    <w:bookmarkStart w:name="z39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Обработчик твердосплавных изделий, 2 разряд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работ.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твердосплавных изделий и изделий порошковой металлургии после спекания сухим способом, ручными абразивными и режущими инструментами;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выкрашиваний, трещин, заусениц и грязи с поверхности твердосплавных сырых изделий;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фасок острым лезвием или сеткой;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пакета изделий порошковой металлургии после спекания;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нагрева с металлических прокладочных колец и изделий;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изделий и укладка их в тару, установка на стеллажи;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сортировка отходов.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изделий;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дефектов изделий;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 инструментом.</w:t>
      </w:r>
    </w:p>
    <w:bookmarkEnd w:id="397"/>
    <w:bookmarkStart w:name="z40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Обработчик твердосплавных изделий, 3 разряд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работ.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короблений, выкрашиваний, трещин, нанесение фасок на твердосплавные изделия на заточных станках сухим способом;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размерного брака на металлорежущих станках;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приспособлений, держателей для различных форм инструментальных изделий;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шлифовальных кругов на станке;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сдача продукции;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 и участие в его ремонте.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станков различных типов;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сплавов;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стандартных изделий;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 инструментом.</w:t>
      </w:r>
    </w:p>
    <w:bookmarkEnd w:id="410"/>
    <w:bookmarkStart w:name="z41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Аппаратчик в производстве твердых сплавов и тугоплавких металлов, 2 разряд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перекачивание, загрузка, выгрузка, перемешивание, просеивание, очистка, водная и кислотная обработка исходного сырья и материала под руководством аппаратчика более высокой квалификации;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исходного сырья и материалов;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сырья и готовой продукции;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обслуживаемого оборудования.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порядок эксплуатации обслуживаемого химического оборудования;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исходного сырья и материалов, порядок их транспортировки.</w:t>
      </w:r>
    </w:p>
    <w:bookmarkEnd w:id="419"/>
    <w:bookmarkStart w:name="z426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Аппаратчик в производстве твердых сплавов и тугоплавких металлов, 3 разряд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химически чистых солей, кислот, окислов тугоплавких металлов для производства твердых сплавов путем растворения, осаждения, разложения, фильтрации, выщелачивания, экстрагирования и других гидрометаллургических способов под руководством аппаратчика более высокой квалификации;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перекачивание, загрузка, выгрузка, перемешивание, просеивание, очистка, водная и кислотная обработка исходного перерабатываемого сырья и материалов;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солей, кислот, щелочей;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растворов от вредных примесей;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окислов тугоплавких металлов с различными присадками;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обезвоживание и нейтрализация сточных и промывных вод;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обезвоживание кислот тугоплавких металлов;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контроль за удельным весом, температурой, кислотностью, степенью прозрачности и плотностью растворов и другими параметрами;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параметров и контроль качества проводимых процессов;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применяемых материалов.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применения контрольно-измерительных приборов;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цепи аппаратов на обслуживаемом участке;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температуры;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основные свойства сырья, кислот, реагентов и других применяемых материалов;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вредных примесей, расчет дозировки, последовательность загрузки реагентов и выгрузки продукции;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выпускаемой продукции;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исходного перерабатываемого сырья и материалов;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неорганической химии и физике.</w:t>
      </w:r>
    </w:p>
    <w:bookmarkEnd w:id="443"/>
    <w:bookmarkStart w:name="z450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Аппаратчик в производстве твердых сплавов тугоплавких металлов, 4 разряд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химически чистых солей, кислот, окислов тугоплавких металлов для производства твердых сплавов путем растворения, осаждения, фильтрации, разложения, выщелачивания, экстрагирования и других гидрометаллургических способов;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продукции от вредных примесей;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обслуживаемого оборудования, ходом технологического процесса и его регулирование;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правильности течения технологического процесса, определение состояния и окончания химической реакции по внешним признакам, показаниям контрольно-измерительных приборов и данным анализов;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реакторами, выщелачивателями, фильтровальными аппаратами, центрифугами, подогревателями, насосами и другим оборудованием;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обслуживаемую аппаратуру сырья, кислот, растворов и других материалов;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плотностью растворов;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удельного веса растворов и полноты осаждения и отстаивания осадка;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декантация маточных растворов;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сырья и готовой продукции;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различного типа обслуживаемой аппаратуры и контрольно-измерительных приборов;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теплотехнические основы выполняемых процессов;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растворов, пульпы, готовой продукции;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выпускаемой продукции;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неорганической химии, физики, теплотехники.</w:t>
      </w:r>
    </w:p>
    <w:bookmarkEnd w:id="463"/>
    <w:bookmarkStart w:name="z47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Аппаратчик в производстве твердых сплавов и тугоплавких металлов, 5 разряд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паровольфрамата, молибдата аммония и других соединений тугоплавких металлов высокой чистоты для производства твердых сплавов гидрометаллургическими способами;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технологического процесса и его регулирование;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перерабатываемого сырья, материалов и выпускаемой продукции;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и окончания реакции по внешним признакам, показаниям контрольно-измерительных приборов, по данным анализов;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правильного течения технологических процессов.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аппаратов различных типов;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реакции технологических операций;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режимные карты;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сырья, реагентов и готовой продукции;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отклонение технологических процессов и на производительность оборудования;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сокращения производственных потерь;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расходов материалов.</w:t>
      </w:r>
    </w:p>
    <w:bookmarkEnd w:id="478"/>
    <w:bookmarkStart w:name="z48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Шлифовщик изделий из твердых сплавов и тугоплавких металлов, 2 разряд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доводка и виброабразивная обработка пластин из твердых сплавов и тугоплавких металлов с нормальной степенью точности и шероховатостью "R-а 1,25-0,63" (7-8 классам чистоты) на шлифовальных, плоскодоводочных станках и станках объемной виброабразивной обработки по технологии, не содержащей дополнительных требований к установленным режимам обработки и обрабатываемым пластинам;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выверка деталей на станке и в приспособлениях;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пылесборников, циклонов, влагоуловителей и другого обслуживаемого оборудования;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сортировка отходов;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материалов, заготовок и готовой продукции;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обслуживаемого оборудования и рабочего места.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однотипных шлифовальных станков;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условия применения наиболее распространенных приспособлений;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простого и средней сложности контрольно-измерительного инструмента;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шлифовальных кругах;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посадках, степенях точности и параметрах шероховатости (классах чистоты обработки);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охлаждающих и смазывающих жидкостей.</w:t>
      </w:r>
    </w:p>
    <w:bookmarkEnd w:id="493"/>
    <w:bookmarkStart w:name="z500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Шлифовщик изделий из твердых сплавов и тугоплавких металлов, 3 разряд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доводка и виброабразивная обработка пластин из твердых сплавов и тугоплавких металлов с нормальной и повышенной степенью точности, с параметром шероховатости "R-a 0,63-0,32" (8-9 классам чистоты) на шлифовальных, плоскодоводочных станках и станках объемной виброабразивной обработки по технологии, не содержащей дополнительных требований к установленным режимам обработки и к обрабатываемым пластинам;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обслуживаемых станков;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правка шлифовальных кругов, юстировка дисков и носителей с применением грузоподъемных механизмов и приспособлений;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приспособлений и оснастки, деталей на станках с выверкой по индикатору;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формы резцов заточкой на станках;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обработки с помощью стандартных инструментов и специальных приспособлений;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обрабатывающих смесей, суспензий и паст стандартного состава по установленной технологии;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обезжиривание обрабатываемых изделий.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технологии обработки изделий из твердых сплавов и тугоплавких металлов;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подналадки и проверки на точность обслуживаемого оборудования;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применения универсальных и специальных приспособлений и оснастки;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контрольно-измерительного инструмента и приборов;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правки шлифовальных кругов и условия их применения в зависимости от обрабатываемых материалов и чистоты обработки;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процесса обработки и влияние их на качество и однородность продукции;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режимов обработки в зависимости от марки сплава, формы и требуемых свойств изделий;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применяемых материалов, шлифовальных кругов и отходов;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свойства, обозначения и состав обрабатываемых материалов;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обозначения, классификацию и технические требования к заготовкам и изделиям;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брака, способы его устранения;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стандартных абразивных смесей, суспензий, паст, очистных и моющих растворов;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степени точности и параметры шероховатости (классы чистоты обработки).</w:t>
      </w:r>
    </w:p>
    <w:bookmarkEnd w:id="517"/>
    <w:bookmarkStart w:name="z524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Шлифовщик изделий из твердых сплавов и тугоплавких металлов, 4 разряд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доводка и виброабразивная обработка пластин, прокатных валков, деталей штампов и других изделий из твердых и тугоплавких металлов и сплавов с высокой степенью точности, с параметром шероховатости "R-a 0,32-0,16" (9-10 классам чистоты) на шлифовальных, плоскодоводочных станках и станках объемной виброабразивной обработки по технологии, содержащей дополнительные требования к установленным режимам или к обрабатываемым изделиям;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обслуживаемых станков;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правка шлифовальных кругов фасонного профиля, дисков и носителей с выверкой по индикатору;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форм фасонных резцов заточкой на станке;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параметров процессов шлифования и доводки, регулирование их в зависимости от дополнительных требований, предъявляемых к изделиям, в том числе при использовании нестандартных заготовок и при исправлении брака;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на станках с выверкой по индикатору в двух плоскостях;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обработки и размеров изделий с помощью специальных приборов и оптических устройств;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промывка изделий на ультразвуковых очистных установках;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обрабатывающих смесей, паст, суспензий и моющих растворов по специальным техническим требованиям;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 и участие в его ремонте.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схемы, порядок подналадки и проверки на точность станков, контрольно-измерительных приборов и приспособлений, применяемых для обработки изделий высокой степени точности;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процесса обработки и способы их корректировки для обеспечения дополнительных требований к изделиям или при применении специальных абразивных паст и смесей;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материалов и шлифовальных кругов, применяемых при специальных требованиях к изделиям;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изделиям высокой степени точности.</w:t>
      </w:r>
    </w:p>
    <w:bookmarkEnd w:id="534"/>
    <w:bookmarkStart w:name="z541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Шлифовальщик изделий из твердых сплавов и тугоплавких металлов, 5 разряд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с высокой и особо высокой степенью точности, притирка и доводка с параметром шероховатости "R-a 0,16-0,04" (10-12 классам чистоты) пластин, прокатных валков и деталей штампов из твердых и тугоплавких металлов и сплавов на шлифовальных и плоскодоводочных станках различных типов;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твердых сплавов специального нестандартного состава с особыми свойствами;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параметров обработки и регулирование их в зависимости от изменения температуры изделия (оснастки) или свойств применяемых материалов в процессе обработки;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на станках с выверкой в трех плоскостях;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эталонов и контрольных изделий.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производства и применения твердых сплавов;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твердых сплавов и влияние на них режимов обработки;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порядок проверки на точность шлифовальных и плоскодоводочных станков, применяемых для обработки изделий в особо высокой степенью точности;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связанные с наладкой станков;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регулирования сложного контрольно-измерительного инструмента и приборов;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режимов обработки для обеспечения заданных свойств изделий при обработке нестандартных сплавов или изделий.</w:t>
      </w:r>
    </w:p>
    <w:bookmarkEnd w:id="548"/>
    <w:bookmarkStart w:name="z555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Шлифовщик изделий из твердых сплавов и тугоплавких металлов, 6 разряд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с особо высокой степенью точности, притирка и доводка с параметром шероховатости "R-a 0,02-0,01" (13-14 классам чистоты) пластин, копиров, эталонов, элементов матриц, пуансонов, эксцентриков, валков, деталей штампов, а также экспериментальных, уникальных, дорогостоящих деталей и инструмента из твердых и тугоплавких металлов и сплавов по отработанной технологии и технологии, требующей подбора режимов обработки и обрабатывающего инструмента, на специальных и универсальных станках, в том числе на автоматических и полуавтоматических;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 с выполнением необходимых расчетов.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порядок проверки на точность шлифовальных станков различных типов;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установки, крепления и выверки особо сложных деталей и инструмента;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последовательности обработки;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подбора алмазного инструмента;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формы инструмента, зернистости, связки, концентрации и характеристики алмазного зерна;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заправки алмазных шлифовальных кругов для обработки сложных профилей;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обрабатываемых материалов;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брака при установке и обработке деталей;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достижения точности и чистоты обработки.</w:t>
      </w:r>
    </w:p>
    <w:bookmarkEnd w:id="562"/>
    <w:bookmarkStart w:name="z569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Станочник по обработке твердосплавной продукции, 4 разряд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обработка зенковок, зенкеров, стержней, сверл, метчиков, фрез, фильер, деталей штампов и других изделий из прессованных твердосплавных заготовок на токарных, фрезерных, сверлильных, строгальных, заточных, шлифовальных станках с соблюдением заданной чистоты обработки;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заготовок из спеченного твердого сплава с целью удаления лишнего припуска и получения фасонных поверхностей.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токарных, фрезерных, сверлильных, строгальных, заточных, шлифовальных станков;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пользования универсальными приспособлениями;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и технологию заточки режущего инструмента, армированного твердым сплавом и вставками из сверхтвердых материалов, применяемого для обработки пластифицированного и спеченного твердого сплава;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применения универсального и специального контрольно-измерительного инструмента, необходимого для изготовления твердосплавных изделий.</w:t>
      </w:r>
    </w:p>
    <w:bookmarkEnd w:id="571"/>
    <w:bookmarkStart w:name="z578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Прессовщик твердых сплавов, 3 разряд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холодного и горячего прессования изделий из твердосплавных смесей и порошков тугоплавких металлов и их сплавов, а также с добавками редких и радиоактивных металлов, контактов всех марок и композиций, контейнеров для производства искусственных алмазов на гидравлических прессах и прессах-автоматах;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прессов, автоматическими укладчиками;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заданного давления пресса и режима прессования;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программного управления прессом – автоматом;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комплектов пресс-форм, навески смесей, ограничителей и инструмента;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взвешивание, загрузка смесей в пресс-формы или в специальные бункера прессов;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пресса;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контроль размеров и веса спрессованных изделий;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выемка спрессованных изделий из пресса и укладка их в тару;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правка, смена пуансонов и участие в их ремонте;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обжимка стальных трубок на механическом эксцентриковом прессе с предварительной прокалкой, зачисткой, очисткой и обезжириванием трубок;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в трубки литых карбидов и уплотнение их на вибростанке;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трубчатого рэлита, маркировка трубок;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выпускаемой продукции;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обслуживаемого оборудования;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механизмов пресса;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сырья, материалов, готовой продукции;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подъемно-транспортным оборудованием;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места.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выполняемой работы;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элементарную теорию прессования;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сплавов смесей;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выпускаемой продукции;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сырья, материалов;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размерам, качеству выпускаемой продукции и к применяемому сырью и инструменту;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приборами, приспособлениями и другими инструментами;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 и устранения;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подналадки механизмов пресса;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трубчатого рэлита и маркировки трубок;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сигнализацию и порядок управления подъемно-транспортным оборудованием.</w:t>
      </w:r>
    </w:p>
    <w:bookmarkEnd w:id="606"/>
    <w:bookmarkStart w:name="z613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Прессовщик твердых сплавов, 4 разряд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глубокой многократной протяжки тонкостенных трубок или других изделий из специальных сплавов тугоплавких металлов в горячем состоянии на протяжных прессах;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смеси в бункера прессов;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штабиков, пластин и брикетов из тугоплавких металлов и сплавов при одновременном их спекании;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спекания, давления и скорости прессования;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окончания процесса прессования (протяжки);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пресс-инструмента;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размерами изделий и их качеством;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выявление и устранение неисправностей в работе прессов.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протяжки тонкостенных трубок из твердосплавных смесей;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назначение и основные свойства смесей разных марок;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стандартных изделий;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изделий и способы его предупреждения и устранения.</w:t>
      </w:r>
    </w:p>
    <w:bookmarkEnd w:id="621"/>
    <w:bookmarkStart w:name="z628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Прессовщик твердых сплавов, 5 разряд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тонкостенных трубок и стержней различного профиля из пластифицированной твердосплавной смеси на гидравлических прессах со съемным мундштуком;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пресса на заданный режим работы;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брикетов твердосплавной пластифицированной смеси в рабочую камеру пресса;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пресс-инструмента (мундштука;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пресса и регулирование давления и скорости прессования;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отсекание изделий от пресс-остатка;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контроль за размерами изделий и их качеством с использованием контрольно-измерительных приборов;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пластификатора в реакторе и пластифицированной смеси в смесителе;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брикетов из смеси на гидравлических прессах;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прессов, смесителя, реактора, сушильных шкафов, транспортных средств;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обслуживаемого оборудования.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пластификатора и его компонентов;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выпускаемой продукции;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пластифицированных твердосплавных смесей и способы их приготовления;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прессования тонкостенных трубок и стержней;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пользования контрольно-измерительными приборами и инструментами;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наладки и ремонта обслуживаемого технологического оборудования;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качеству готовой продукции, полуфабрикатов и сырья;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химии, физики, электротехники, вакуумной техники, гидравлики в объеме программы производственно-технического обучения.</w:t>
      </w:r>
    </w:p>
    <w:bookmarkEnd w:id="644"/>
    <w:bookmarkStart w:name="z651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Аппаратчик на приготовлении смесей и растворов, 3 разряд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твердосплавной смеси с раствором каучука в бензине;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каучука в бензине и декстрина в воде;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каучука и бензина в реакторы;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замешивание смеси, загрузка в сушильные шкафы, периодическое перемешивание ее;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разрыхление высушенной смеси, просеивание через сито, протирка и сдача на участок прессования;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реакторов, смесителей, сушильных шкафов, сит, протирочных машин и другого оборудования;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сеток на виброситах;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формовочных масс на бегунах;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фильтрование растворов и наполнение ими тары;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сырья и готовой продукции;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оборудования и рабочего места.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механизмов;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смесей и растворов;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химико-физические свойства смесей, формовочных масс;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смешивания и сушки смесей;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контрольно-измерительных приборов, инструментов и приспособлений;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сырья, материалов, полуфабрикатов и готовой продукции;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выпускаемой продукции.</w:t>
      </w:r>
    </w:p>
    <w:bookmarkEnd w:id="666"/>
    <w:bookmarkStart w:name="z673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Аппаратчик на приготовлении смесей и растворов, 4 разряд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процесса получения пластифицированных гранулированных твердосплавных смесей методом распыления, сушки и грануляции пульпы на установках, работающих в замкнутом цикле;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пульпы, загрузка ее в приемное устройство установки;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подъемными и транспортными механизмами;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в работе отдельных узлов установки;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камеры распыления, транспортных емкостей, узлов установки.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приготовления пластифицированных гранулированных твердосплавных смесей методом распыления, сушки и грануляции пульпы;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обслуживаемой установки и отдельных ее узлов;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водоснабжения;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 и управления подъемными и транспортными механизмами;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химико-физические свойства пульпы;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мойки и очистки оборудования;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мойки и очистки камеры распыления;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моющие средства.</w:t>
      </w:r>
    </w:p>
    <w:bookmarkEnd w:id="682"/>
    <w:bookmarkStart w:name="z689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Аппаратчик на приготовлении смесей и растворов, 5 разряд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пластифицированных гранулированных твердосплавных смесей методом распыления, сушки и грануляции пульпы на установках, работающих в замкнутом цикле, по заданным технологическим режимам под руководством аппаратчика более высокой квалификации;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установки к работе, проверка системы циркуляции азота;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пластифицированной твердосплавной пульпы в камеру распыления;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исходной пульпы, определение отношения и корректировка ее вязкости;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ходом технологического процесса в камере распыления через телевизионную камеру и по показаниям контрольно-измерительных приборов;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технологического режима работы установки с пульта управления и непосредственно с установки;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допустимым содержанием кислорода внутри камеры распыления, за работой энергетических установок, контрольно-измерительной аппаратурой;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параметров распылительного устройства;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скруббера, циклона, маслоподогревателей, газонагревателя, оборудования и системы охлаждения и других узлов установки;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установки, устранение неисправностей в работе отдельных узлов установки и участие в ее ремонте;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контрольно-измерительных приборов, средств автоматики и сигнализации;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снабжения установки азотом, спиртом, водой, электроэнергией;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пневматическую схему;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пластифицированной гранулированной твердосплавной смеси;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применяемого сырья, материалов и готовой продукции;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заданные параметры технологического режима и способы их регулирования;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 и готовой продукции;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продувки установки азотом;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допустимое содержание кислорода внутри камеры распыления; 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на обслуживаемое оборудование;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взрывоопасными растворами и газовыми смесями;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пуска и остановки оборудования;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химии, физики, вакуумной техники, электротехники, механики в объеме программы производственно-технического обучения;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 выполняемой работы;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ликвидации аварийной обстановки.</w:t>
      </w:r>
    </w:p>
    <w:bookmarkEnd w:id="713"/>
    <w:bookmarkStart w:name="z720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Аппаратчик на приготовлении смесей и растворов, 6 разряд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пластифицированных гранулированных твердосплавных смесей методом распыления, сушки и грануляции пульпы на установках, работающих в замкнутом цикле;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параметров технологических режимов по результатам проведенных экспресс-анализов качества готовой продукции на гранулометрический ее состав;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технологических режимов работы обслуживаемых установок;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экспресс-анализов по определению качества готовой продукции;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установки, ее наладка и наладка отдельных узлов после ремонта;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тарировка контрольно-измерительных приборов;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предупреждению аварийной обстановки;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готовой продукции.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установки и ее отдельных узлов;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тарировки контрольно-измерительных приборов;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экспресс-анализов и способы корректировки по ним параметров технологического режима;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поиска оптимальных режимов получения высококачественных пластифицированных гранулированных твердосплавных смесей;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нарушения нормальной работы установки и выхода из строя ее отдельных узлов, способы их устранения и наладки оборудования;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порядок предупреждения аварийной обстановки;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 и сырья.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Требуется техническое и профессиональное (среднее специальное, среднее профессиональное) образование.</w:t>
      </w:r>
    </w:p>
    <w:bookmarkEnd w:id="732"/>
    <w:bookmarkStart w:name="z739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Аппаратчик окисления молибденовых отходов, 4 разряд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окисления отходов молибденового производства для получения молибденового ангидрида в газовых специальных печах;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розжиг печей;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окисления, температуры смесителя;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отходов при окислении;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оплавленного пека;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перемешивание, увлажнение, выгрузка сублимированной трехокиси молибдена;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отходов перед загрузкой в печь.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Должен знать: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печи для окисления молибденовых отходов;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подачи газа в печь;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выгрузки сублимированной трехокиси молибдена, вентиляционной системы, смесителя;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молибденового ангидрида, свойства молибдена и его окислов. </w:t>
      </w:r>
    </w:p>
    <w:bookmarkEnd w:id="746"/>
    <w:bookmarkStart w:name="z753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Сборщик пакетов, 2 разряд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Характеристика работ: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деталей, предназначенных для спекания, в пакеты на поддоне, установленном на вращающемся столе;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стальных заготовок к сборке: зачистка поверхности, обезжиривание и просушка на воздухе;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заготовок на коробление;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припыливание стальных каркасов порошком;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спрессованных изделий на припыленные каркасы;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прокладочной бумаги;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пакетов на спекание.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Должен знать: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качеству заготовок;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используемых порошков и порядок их применения;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сборки различных изделий;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поддона;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при сборке графита, огнеупорной краски, бумаги и других разделительных материалов и их назначение.</w:t>
      </w:r>
    </w:p>
    <w:bookmarkEnd w:id="761"/>
    <w:bookmarkStart w:name="z768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Обработчик прутков сормайта, 1 разряд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Характеристика работ: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обработка прутков сормайта в валковых барабанах, загрузка и выгрузка их после обработки;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прутков и определение качества их обработки;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обточка концов прутков на наждачном камне;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увязывание прутков с указанием номеров их плавки;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валковых барабанов;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 и участие в его ремонте.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Должен знать: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валковых барабанов;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обработки и требования, предъявляемые к качеству обработки прутков сормайта.</w:t>
      </w:r>
    </w:p>
    <w:bookmarkEnd w:id="772"/>
    <w:bookmarkStart w:name="z779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Аппаратчик электрохимического производства тантала, 3 разряд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к электролизу и оборудования к работе;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прокалка фтористых и хлористых солей;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возврата электролита;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развеска пятиокисей тантала и ниобия.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электрических сушильных шкафов и прокалочных печей;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 и свойства ее компонентов;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электролизной и вакуум-термической установок;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назначение, принцип работы и порядок пользования контрольно-измерительными приборами и техническими весами.</w:t>
      </w:r>
    </w:p>
    <w:bookmarkEnd w:id="783"/>
    <w:bookmarkStart w:name="z790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Аппаратчик электрохимического производства тантала, 4 разряд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электролиза тантала, ниобия и сплавов, очистки катодных осадков на установках электролиза и вакуум-термической очистки под руководством аппаратчика более высокой квалификации;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электрических сушильных шкафов, прокалочных печей, установок электролиза и вакуум-термической очистки;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компонентов, составление электролита и дозировка пятиокиси ниобия для электролиза тантала;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гидрирование и обезгаживание танталовых порошков и катодного осадка на установке вакуум-термической очистки;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получаемого металла;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катодного осадка из тиглей после вакуум-термической очистки и передача его на дальнейшую переработку;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 возврат в производство отработанного электролита;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технической документации.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установок электролиза и вакуум-термической очистки;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схему подвода к установкам электроэнергии, сжатого воздуха, аргона и водорода;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и режимы электролиза, дистилляции, гидрирования, обезгаживания;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электролита;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составляющих компонентов шихты и их влияние на процесс;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применение тантала, ниобия и сплавов;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801"/>
    <w:bookmarkStart w:name="z808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Аппаратчик электрохимического производства тантала, 5 разряд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электролиза тантала, ниобия и сплавов, очистки катодных осадков на установках электролиза и вакуум-термической очистки;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гидрирование и обезгаживание порошков тантала и сплавов высокой чистоты для электролитических конденсаторов и катодного осадка в электропечах;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электрорафинирование тантала;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смеси пятиокиси ниобия для изготовления сплавов;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электропечей, насосов, вакуумных систем, систем очистки и осушки водорода;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получаемого металла;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процесса электролиза с целью получения определенной зернистости порошков;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 эксплуатацией электропечей и другого обслуживаемого оборудования;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показателей работы оборудования.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Должен знать: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установок электролиза и вакуум-термической очистки;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системы очистки и сушки водорода;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чистоты для изготовления изделий из тантала;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порошок тантала и на сплавы высокой чистоты для электролитических конденсаторов;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переработки отходов тантала и сплавов.</w:t>
      </w:r>
    </w:p>
    <w:bookmarkEnd w:id="818"/>
    <w:bookmarkStart w:name="z825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Печевой восстановления железа и отжига железных порошков, 3 разряд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отжига железных порошков в электрических и газовых печах различной конструкции под руководством печевого более высокой квалификации;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печи и за выходом готовой продукции из печей;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по эксплуатации печи, режима и графика отжига железных порошков.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печей отжига;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отжига железных порошков;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порошков, восстановительных и инертных газов;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газовых коммуникаций и порядок обращения с газом, установленную сигнализацию.</w:t>
      </w:r>
    </w:p>
    <w:bookmarkEnd w:id="829"/>
    <w:bookmarkStart w:name="z836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Печевой восстановления железа и отжига железных порошков, 4 разряд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самостоятельного отжига железных порошков и получения губчатого железа путем восстановления окислов железа под руководством печевого более высокой квалификации в электрических и газовых печах различной конструкции в соответствии с технологическими и производственными инструкциями;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питания печей материалами, восстановительными и инертными газами, интенсивности процесса отжига и скорости вращения центральной трубы вращающихся печей;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печи, холодильника и другого оборудования, участие в их ремонте;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печей туннельными вагонами, капселями, поддонами, кюбелями и выгрузка из печей губчатого железа;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эксплуатации печи, режима и графика восстановления;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работы оборудования и учет выпускаемой продукции.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Должен знать: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режим работы печей отжига и восстановления, контрольно-измерительной аппаратуры и автоматики печи;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отжига железных порошков;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восстановления окислов железа различными восстановителями;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окислов железа и губчатого железа;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основные свойства восстановителя;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регулирования процесса отжига;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выявления, предупреждения и устранения брака продукции;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сигнализации.</w:t>
      </w:r>
    </w:p>
    <w:bookmarkEnd w:id="847"/>
    <w:bookmarkStart w:name="z854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Печевой восстановления железа и отжига железных порошков, 5 разряд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Характеристика работ: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кричного и губчатого железа в печах прямого восстановления железа с производительностью до 2 т в час и губчатого железа путем восстановления окислов железа в газовых и электрических печах различных конструкций в соответствии с технологическими и производственными инструкциями;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плавки, расходом сырья и топлива, состоянием оборудования и футеровки печи, за показаниями контрольно-измерительных приборов;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печи;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и газового режимов технологического процесса, давления газа, воздуха;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пульта управления печи;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печи;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утечек газа;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печи;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 печи и механизмов после ремонта.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Должен знать: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схемы;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и режим работы печей восстановления, газовых и водяных коммуникаций;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кричного и губчатого железа;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свойства получаемого полупродукта;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материалов;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увеличения производительности печей и улучшения качества выпускаемой продукции.</w:t>
      </w:r>
    </w:p>
    <w:bookmarkEnd w:id="865"/>
    <w:bookmarkStart w:name="z872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Печевой восстановления железа и отжига железных порошков, 6 разряд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кричного и губчатого железа в печах прямого восстановления железа с производительностью 2 тонн в час и более;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продукции по результатам анализов или контрольными замерами;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документации;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печевыми более низкой квалификации.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печей;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водоснабжения и газоснабжения;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продукции;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выхода из строя оборудования и способы их устранения.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Требуется техническое и профессиональное (среднее специальное, среднее профессиональное) образование.</w:t>
      </w:r>
    </w:p>
    <w:bookmarkEnd w:id="877"/>
    <w:bookmarkStart w:name="z884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профессий рабочих по разрядам на работы по обработке цветных металлов</w:t>
      </w:r>
    </w:p>
    <w:bookmarkEnd w:id="878"/>
    <w:bookmarkStart w:name="z885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Кузнец драгоценных металлов, 3 разряд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ковка на молотах и вручную драгоценных металлов, их сплавов для получения сусального золота, серебра по заданных размерам под руководством кузнеца более высокой квалификации;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бантов из кожпергамента, подушек из кожи, пинцетов и пальчиков из бамбука;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форм к работе-обрезка, гипсование, набивка, продувка, резка заготовок, отжиг, наметывание пинцетом.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золота, серебра и их сплавов, применяемых для изготовления сусальных материалов;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 порядок изготовления бантов, подушек, пинцетов;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драгоценных металлов и инструмента.</w:t>
      </w:r>
    </w:p>
    <w:bookmarkEnd w:id="888"/>
    <w:bookmarkStart w:name="z895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Кузнец драгоценных металлов, 4 разряд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ковка на молотах драгоценных металлов и их сплавов для получения сусального золота, серебра по заданным размерам толщиной свыше 0,0025 миллиметров в вручную - свыше 0,00024 миллиметров с применением гипса;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гипсование, обводка форм;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направлений ударов ручным молотком для равномерного растекания металла по форме;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молота и участие в его ремонте.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молотов;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золотых и серебряных сплавов, применяемых для изготовления сусальных материалов;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допуски по массе и размерам сусальных материалов;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потерь драгоценных металлов и их сплавов, причины их образования и способы снижения;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массу применяемых ручных молотков.</w:t>
      </w:r>
    </w:p>
    <w:bookmarkEnd w:id="900"/>
    <w:bookmarkStart w:name="z907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Кузнец драгоценных металлов, 5 разряд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ковка на молотах драгоценных металлов и их сплавов для получения сусального золота и серебра по заданным размерам толщиной менее 0,0025 миллиметров и вручную - толщиной менее 0,00024 миллиметров с применением гипса;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 толщины металла, состояния и качества рабочих форм.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Должен знать: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обслуживаемых молотов;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обрабатываемую продукцию;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методы определения качества, толщины металла, состояния и качества рабочих форм;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показаниями средств измерений;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молотов.</w:t>
      </w:r>
    </w:p>
    <w:bookmarkEnd w:id="910"/>
    <w:bookmarkStart w:name="z917" w:id="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Монтировщик изделий из драгоценных металлов, 3 разряд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Характеристика работ: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промышленной, медицинской, лабораторной аппаратуры и изделий из листовых и профильных заготовок драгоценных металлов и их сплавов без применения сварки и пайки, с выполнением работ по 12-14 квалитетам (5-7 классам точности), вручную, на специальных шлифовальных, доводочных и других станках;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протяжка трубных заготовок на ригелях и на оправках различных размеров;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калибровка отверстий;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 закалка металлов в печах сопротивления;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восстановление инструмента;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резка заготовок по разметке и шаблонам;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Должен знать: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промышленной, медицинской и лабораторной монтируемой аппаратуры и изделий;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допусках, посадках, квалитетах, параметрах шероховатости (классах точности и чистоты обработки);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драгоценных металлов и их сплавов;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изготовляемую продукцию;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нормы потерь и порядок хранения драгоценных металлов.</w:t>
      </w:r>
    </w:p>
    <w:bookmarkEnd w:id="925"/>
    <w:bookmarkStart w:name="z932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Монтировщик изделий из драгоценных металлов, 4 разряд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промышленной, медицинской, лабораторной аппаратуры и изделий простой формы из листовых и профильных заготовок драгоценных металлов и их сплавов с применением сварки и пайки, с выполнением работ по 11-13 квалитетам (4-5 классам точности) и параметру шероховатости "R-a 0,16" (10 классу чистоты обработки), вручную и на специальных шлифовальных, доводочных и других станках;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 закалка металлов кислородно-водородным газом.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промышленной, медицинской, лабораторной монтируемой аппаратуры, изделий и газосварочной аппаратуры;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изготовляемую продукцию;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допуски, посадки, квалитеты и параметры шероховатости (классы точности и чистоты обработки);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свойства припоев и способы пайки окисляемых металлов, слесарное дело.</w:t>
      </w:r>
    </w:p>
    <w:bookmarkEnd w:id="934"/>
    <w:bookmarkStart w:name="z941" w:id="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Монтировщик изделий из драгоценных металлов, 5 разряд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Характеристика работ: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перегонных аппаратов, кубов, змеевиков, стеклоплавильных сосудов и других изделий промышленной, медицинской, лабораторной аппаратуры средней сложности и сложной формы из листовых и профильных заготовок драгоценных металлов и их сплавов с применением сварки и пайки, с выполнением работ по 8-11 квалитетам (3-4 классам точности) и параметрам шероховатости от "R-a 0,08" до "R-a 0,06" (11-12 классам чистоты обработки), вручную и на специальных шлифовальных, доводочных и других станках;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обкатка футеровки из драгоценных металлов;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серебряных листовых заготовок.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Должен знать: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промышленной, медицинской и лабораторной монтируемой аппаратуры и изделий;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на точность;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 и приборов;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лекальных и ювелирных работах;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смазки станков;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посадок.</w:t>
      </w:r>
    </w:p>
    <w:bookmarkEnd w:id="946"/>
    <w:bookmarkStart w:name="z953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Монтировщик изделий из драгоценных металлов, 6 разряд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Характеристика работ: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промышленной, медицинской, лабораторной аппаратуры и изделий особо сложной формы из листовых и профильных заготовок драгоценных металлов и их сплавов с применением сварки и пайки, с выполнением работ по 6-8 квалитетам (1-2 классам) точности) и параметрам шероховатости от "R-a 0,02" до "R-a 0,01" (13-14 классам чистоты обработки), вручную и на специальных шлифовальных, доводочных и других станках.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Должен знать: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промышленной, медицинской и лабораторной монтируемой аппаратуры и изделий;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технологические свойства свариваемых металлов, свойства припоев;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квалитетов и параметров шероховатости (классов точности и чистоты обработки).</w:t>
      </w:r>
    </w:p>
    <w:bookmarkEnd w:id="953"/>
    <w:bookmarkStart w:name="z960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Плакировщик изделий, 2 разряд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плакирования (нанесения) тонкого слоя различных цветных металлов на поверхность изделий, слитков, слябов, железных карт и других вручную.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сплавы, применяемые для плакирования, и основные их свойства;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плакирования;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толщины плакированного слоя;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материалов.</w:t>
      </w:r>
    </w:p>
    <w:bookmarkEnd w:id="962"/>
    <w:bookmarkStart w:name="z969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Прессовщик на гидропрессах, 3 разряд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изделий из цветных металлов и сплавов в горячем состоянии на гидравлических прессах с усилием до 600 тонно-сил под руководством прессовщика более высокой квалификации;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механизмами: перемещения изделий, сматывающими, резки изделий и их обслуживание на гидравлических прессах усилием до 2000 тонно-сил;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продукции;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отпрессованной продукции;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правка, маркировка, резка, складирование продукции;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наладке, ремонте пресса, обслуживаемых механизмов и смене инструмента;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резка труб.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Должен знать: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прессов;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вспомогательных механизмов;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цветных металлов и сплавов;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ними в горячем состоянии;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прессования;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смены технологического инструмента;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дело;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маркировки;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прессовании и способы его предупреждения и устранения.</w:t>
      </w:r>
    </w:p>
    <w:bookmarkEnd w:id="981"/>
    <w:bookmarkStart w:name="z988" w:id="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Прессовщик на гидропрессах, 4 разряд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Характеристика работ: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изделий (труб, полос и профилей различных размеров) из цветных металлов и сплавов в горячем состоянии на гидравлических прессах с усилием до 600 тонно-сил;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взаимодействующими звеньями - механизмами, механизированными устройствами на выходной линии, механизмами для выдвижения втулки матрице-держателя с пресс-остатком, отсекания изделий от пресс-остатка, подачи пресс-шайбы, слитка к контейнеру на гидравлических прессах с усилием до 2000 тонно-сил;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механизмами: перемещения изделий, сматывающими, резки изделий и их обслуживание на гидравлических прессах усилием свыше 2000 тонн-сил;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прессов и механизмов;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инструмента;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обслуживаемых прессов и вспомогательных механизмов;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обслуживаемых прессов и вспомогательных механизмов.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Должен знать: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эксплуатации обслуживаемых прессов и вспомогательных механизмов;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цветных металлов и сплавов;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обработки;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прессования;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прессованной продукции.</w:t>
      </w:r>
    </w:p>
    <w:bookmarkEnd w:id="996"/>
    <w:bookmarkStart w:name="z1003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Прессовщик на гидропрессах, 5 разряд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изделий из цветных металлов и сплавов в горячем состоянии на гидравлических прессах с усилием свыше 600 до 2000 тонно-сил или на автоматических прессах с усилием до 2000 тонно-сил;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взаимодействующими звеньями, механизмами, механизированными устройствами на входной линии, механизмами для выдвижения втулки матрице-держателя с пресс-остатком, отсекания изделий от пресс-остатка, подачи пресс-шайбы, слитка к контейнеру на гидравлических прессах с усилием свыше 2000 тонн-сил;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управление, обслуживанию и участие в ремонте гидропрессов, наладка прессов и механизмов;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инструмента;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продукции.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прессов различных конструкций и порядок их эксплуатации;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наладки прессов;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всех узлов и механизмов гидропресса и насосно-аккумуляторной станции;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технологический процесс по изделиям;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допуски по размерам;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предупреждения брака продукции;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всех членов бригады.</w:t>
      </w:r>
    </w:p>
    <w:bookmarkEnd w:id="1011"/>
    <w:bookmarkStart w:name="z1018" w:id="1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Прессовщик на гидропрессах, 6 разряд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изделий из цветных металлов и сплавов в горячем состоянии на гидравлических прессах с усилием свыше 2000 тонно-сил;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гидропрессами, обслуживание, наладка и участие в их ремонте;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инструмента;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продукции.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кинематические схемы прессов и порядок их эксплуатации;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насосно-аккумуляторной станции;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обработки металлов давлением;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гидравлики, электротехники, механики;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металлов в объеме программы производственно-технического обучения.</w:t>
      </w:r>
    </w:p>
    <w:bookmarkEnd w:id="1023"/>
    <w:bookmarkStart w:name="z1030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Трубопрокатчик, 2 разряд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Характеристика работ: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прокатки труб из цветных металлов и сплавов на однониточных станах под руководством трубопрокатчика более высокой квалификации;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обкатка труб да обкаточных машинах-вальцах;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заготовок до и после прокатки;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валков, подборка их по заданным размерам изделий;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и снятие трубы со стержня.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Должен знать: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трубопрокатных станов и приспособлений;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различных видов трубопрокатного оборудования;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цветных металлов;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заготовок, стержням, калибрам и валкам.</w:t>
      </w:r>
    </w:p>
    <w:bookmarkEnd w:id="1035"/>
    <w:bookmarkStart w:name="z1042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Трубопрокатчик, 3 разряд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Характеристика работ: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прокатки труб на цветных металлов и сплавов на однониточных станах;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установка инструмента по заданным размерам прокатываемых труб;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станов;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Должен знать: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трубопрокатных станов;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скорости и основные параметры прокатки труб;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цветных металлов и сплавов;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подналадки стана;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заготовок и прокатанных изделий.</w:t>
      </w:r>
    </w:p>
    <w:bookmarkEnd w:id="1047"/>
    <w:bookmarkStart w:name="z1054" w:id="1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Трубопрокатчик, 4 разряд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холодной прокатки труб из цветных металлов и сплавов на многониточных и роликовых станах;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совмещенного процесса холодной прокатки, отжига и резки труб из цветных металлов и их сплавов на многониточных трубопрокатных станах, холодной прокатки труб на станах поперечной прокатки под руководством трубопрокатчика более высокой квалификации;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индукционной печи, механизмов входной и выходной сторон;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концов труб к бухтовому волочению;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оборудования;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одно- и двухниточных трубопрокатных станов и вспомогательного оборудования.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Должен знать: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прокатки;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прокатки, отжига и резки труб;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станов.</w:t>
      </w:r>
    </w:p>
    <w:bookmarkEnd w:id="1060"/>
    <w:bookmarkStart w:name="z1067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Трубопрокатчик, 5 разряд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Характеристика работ: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совмещенного процесса холодной прокатки, отжига и резки труб из цветных металлов и их сплавов на многониточных трубопрокатных станах, холодной прокатки труб на станах поперечной прокатки;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холодной прокатки труб из цветных металлов и их сплавов на непрерывных многоклетевых и длинноходовых, быстроходовых многониточных станах под руководством трубопрокатчика более высокой квалификации;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установка инструментов и индукторов по заданным размерам прокатываемых труб;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участие в ремонте обслуживаемого оборудования.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Должен знать: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трубопрокатных станов различных типов;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управления;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основы теории процессов прокатки, волочения и отжига труб из цветных металлов и их сплавов;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допуски по диаметру, толщине стенок и длине труб;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двигателей стана;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станов.</w:t>
      </w:r>
    </w:p>
    <w:bookmarkEnd w:id="1073"/>
    <w:bookmarkStart w:name="z1080" w:id="1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Трубопрокатчик, 6 разряд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Характеристика работ: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холодной прокатки труб из цветных металлов и их сплавов на непрерывных многоклетевых и длинноходовых, быстроходовых многониточных станах;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процесса прокатки, перевалка валков, наладка стана.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Должен знать: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изготовления холоднодеформированных труб;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и технологии холодной прокатки труб на станах различных типов;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причины и меры по устранению дефектов прокатанных труб;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эксплуатации, причины и способы устранения неисправностей станов холодной прокатки труб.</w:t>
      </w:r>
    </w:p>
    <w:bookmarkEnd w:id="1082"/>
    <w:bookmarkStart w:name="z1089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Варщик литейных смазок, 2 разряд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паст, мастик, красок, эмульсий, клея, опрыскивающих жидкостей и смазок в смесителях, мешалках, бегунах, газовых печах или на плитах;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навеска компонентов согласно технологической инструкции;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и качества смазок;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участие в ремонте оборудования.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сорта и требования, предъявляемые к качеству смазок;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приготовления паст, мастик, красок, эмульсий, клея, опрыскивающих жидкостей, смазок и методы определения их готовности;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идущих на приготовление литейных смазок, нормы их расхода;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смазок.</w:t>
      </w:r>
    </w:p>
    <w:bookmarkEnd w:id="1094"/>
    <w:bookmarkStart w:name="z1101" w:id="1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Варщик литейных смазок, 3 разряд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Характеристика работ: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паст, мастик, красок, эмульсий, клея, опрыскивающих жидкостей и смазок по заданным рецептам с применением автоматических систем поддержания температуры дозируемых химикатов;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компонентов и загрузка их в емкости;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и слив химикатов в реакторы с соблюдением их очередности;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оборудования;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автоматическими системами поддержания заданной температуры в реакторах, емкостях;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литейных смазок;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Должен знать: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автоматических систем поддержания температуры химикатов в реакторах и емкостях;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приготовления литейных смазок с применением автоматических систем поддержания температуры;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1107"/>
    <w:bookmarkStart w:name="z1114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Перемотчик рулонов, 2 разряд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Характеристика работ: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рулонов (бухт) заготовок и изделий из цветных металлов и сплавов после обработки в габаритные размеры с уплотнением на перемоточных машинах;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перемоточных машин и участие в их ремонте.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Должен знать: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перемоточных машин и применяемых приспособлений, порядок их эксплуатации;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свойствах цветных металлов;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подъемно-транспортными средствами;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1116"/>
    <w:bookmarkStart w:name="z1123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Перемотчик рулонов, 3 разряд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сдваивания и раздваивания фольги на машинах;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для сдваивания одинаковых по качеству и толщине рулонов с равным числом обрывов;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рулонов на гаспиль и снятие их с гаспиля;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ленты;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механизмов и скоростью хода машин;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сдваивающих и раздваивающих машин.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типов обслуживаемых машин, оборудования и инструментов;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скорости машин;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устранения неисправностей в работе механизмов;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обрабатываемой продукции.</w:t>
      </w:r>
    </w:p>
    <w:bookmarkEnd w:id="1129"/>
    <w:bookmarkStart w:name="z1136" w:id="1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Резчик сусальных металлов, 3 разряд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Характеристика работ: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фольги из драгоценных металлов на готовые размеры;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сусальных металлов из ферм и резка их вручную на заданные размеры с укладкой в книжки;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оборки;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ножей и подбор делительных шайб;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и наладка режущего инструмента;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резки фольги и сусальных металлов;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приспособлений и инструмента.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Должен знать: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разновидности ручных ножей и приспособлений к ним;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драгоценных металлов;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сусальных металлов;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допуски по массе и размерам сусальных металлов и фольги;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потерь драгоценных металлов.</w:t>
      </w:r>
    </w:p>
    <w:bookmarkEnd w:id="1145"/>
    <w:bookmarkStart w:name="z1152" w:id="1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Комплектовщик форм сусальных металлов, 2 разряд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Характеристика работ: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форм для ковки сусальных металлов из прокладок, изготовленных из органических пленок;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прокладок по заданным размерам вручную;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грунтовка прокладок.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Должен знать: 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органических пленок;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концентрацию растворов химикатов;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прокладок, допускаемые их размеры;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применяемым инструментом для изготовления и ремонта прокладок; 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грунтовочных материалов.</w:t>
      </w:r>
    </w:p>
    <w:bookmarkEnd w:id="1156"/>
    <w:bookmarkStart w:name="z1163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Комплектовщик форм сусальных металлов, 3 разряд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Характеристика работ: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форм для ковки сусальных металлов из прокладок, изготовленных из неорганических пленок;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прокладок по заданным размерам с нанесением грунта;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грунта;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книжек для укладки сусального металла;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прокладок различного вида.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Должен знать: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неорганических пленок;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прокладок, допускаемые их размеры;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применяемым инструментом для изготовления и ремонта прокладок; 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грунтовочных материалов.</w:t>
      </w:r>
    </w:p>
    <w:bookmarkEnd w:id="1168"/>
    <w:bookmarkStart w:name="z1175" w:id="1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Вальцовщик холодного металла, 2 разряд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лент, листов, полос, фольги из цветных металлов и сплавов к прокатке на станах;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полос, лент на рольганг перед прокаткой;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 складирование заготовок и готовой продукции.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применяемых приспособлений;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смазок и охлаждающих жидкостей;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маркировки, транспортировки и складирования металла.</w:t>
      </w:r>
    </w:p>
    <w:bookmarkEnd w:id="1177"/>
    <w:bookmarkStart w:name="z1184" w:id="1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Вальцовщик холодного металла, 3 разряд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холодной прокатки лент, листов, полос из цветных и драгоценных металлов и сплавов на двух- и шестивалковых станах под руководством вальцовщика более высокой квалификации;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полос на калибровочных станах и прокатка прутков, полос и различных профилей на лентопрокатных и сортовых двух- и трехвалковых станах;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подачи прокатываемого металла в валки;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рулона после прокатки при помощи пневматического съемника;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валков;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промывки рулонов фольги из цветных металлов на стане;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показателей работы стана;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наладке, обслуживании и ремонте станов;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рабочего места.</w:t>
      </w:r>
    </w:p>
    <w:bookmarkEnd w:id="1188"/>
    <w:bookmarkStart w:name="z119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Должен знать 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листовых, лентопрокатных и сортовых станов, их механизмов;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станов;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валков и систему их охлаждения;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холодной прокатки;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свойства, химический состав и марки прокатываемого металла или сплава;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состав применяемых смазок и охлаждающих жидкостей;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химии, физике, электротехнике;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прокатного стана, вызывающих механические повреждения продукции;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1198"/>
    <w:bookmarkStart w:name="z1205" w:id="1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Вальцовщик холодного металла, 4 разряд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холодной прокатки лент, листов, полос из цветных и драгоценных металлов и сплавов на двух- и шестивалковых станах;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прокатки лент, листов, полос из цветных и драгоценных металлов и сплавов на многоклетевых, четырех- и многовалковых прокатных станах прокатки лент из легких сплавов на одноклетевых реверсивных четырехвалковых станах, заготовительной и отделочной прокатки лент, листов, полос из тяжелых цветных металлов и сплавов, прокатки фольги на четырех- и многовалковых станах и в сдвоенном виде под руководством вальцовщика более высокой квалификации;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прокатного стана, управление передающим, транспортирующим и правильно задающим механизмами с пульта управления;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ленты, скорости прокатки, намотки на барабан прокатываемых изделий;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толщины проката;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и ремонте стана.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Должен знать: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многоклетевых, многовалковых, реверсивных прокатных станов;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и технологии холодной прокатки;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и типы прокатных станов, применяемых при холодной прокатке;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контрольно-измерительного инструмента и способы пользования им;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обрабатываемую продукцию;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блокировки, охлаждения, смазки, уравновешивания и противоизгиба валков;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методы его предупреждения;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пользования контрольно-измерительными приборами и инструментами.</w:t>
      </w:r>
    </w:p>
    <w:bookmarkEnd w:id="1215"/>
    <w:bookmarkStart w:name="z1222" w:id="1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Вальцовщик холодного металла, 5 разряд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прокатки лент, листов, полос из цветных и драгоценных металлов и сплавов на многоклетевых, четырех- и многовалковых прокатных станах, прокатки лент из легких сплавов на одноклетевых реверсивных четырехвалковых станах, заготовительной и отделочной прокатки лент, листов, полос из тяжелых цветных металлов и сплавов, прокатки фольги на четырех- и многовалковых станах и в сдвоенном виде;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прокатки лент на автоматизированных многоклетевых и многовалковых прокатных станах и прокатки титановых, вольфрамовых, молибденовых, ниобиевых, циркониевых сплавов под руководством вальцовщика более высокой квалификации;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отделочная прокатка листов специального назначения;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передающих транспортеров, укладчиков, гидравлических толкателей, летучих микрометров и других средств измерения;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нажимными и подъемными механизмами.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обслуживаемых прокатных станов различных типов;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прокатных станов и валков;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электродвигателей;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инструментами и приборами;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электротехники, механики;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свойства и качество применяемых технических смазок и эмульсий.</w:t>
      </w:r>
    </w:p>
    <w:bookmarkEnd w:id="1229"/>
    <w:bookmarkStart w:name="z1236" w:id="1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Вальцовщик холодного металла, 6 разряд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Характеристика работ: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прокатки лент на многоклетевых и многовалковых автоматизированных прокатных станах и прокатки титановых, вольфрамовых, молибденовых, ниобиевых, циркониевых сплавов;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прокатка фольги в сдвоенном виде с одновременным сдваиванием;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станом и его наладка.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Должен знать: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кинематические схемы автоматизированных многоклетевых и многовалковых станов;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калибровки валков;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валки;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взаимодействие всех узлов стана;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автоматику управления обслуживаемого стана.</w:t>
      </w:r>
    </w:p>
    <w:bookmarkEnd w:id="1240"/>
    <w:bookmarkStart w:name="z1247" w:id="1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Приготовитель технических жиров, 2 разряд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Характеристика работ: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плавления технических жиров в электропечах и пульверизация их сжатым воздухом по показаниям контрольно-измерительных приборов;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навеска жиров по заданному составу и загрузка в пульверизационную камеру;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форсунок;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жиров и выгрузка их из камеры;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кускового жира;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жиров;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ножей;</w:t>
      </w:r>
    </w:p>
    <w:bookmarkEnd w:id="1249"/>
    <w:bookmarkStart w:name="z12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бронзовой стружкой или жирами алюминиевого пульверизата;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Должен знать: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и применяемых приспособлений;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материалы, применяемые для приготовления технических жиров, и основные свойства их;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навесок для всех видов жиров;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продукции в соответствии с государственными стандартами и техническими условиями;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измельчения кускового жира;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жиров;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противопожарным инвентарем.</w:t>
      </w:r>
    </w:p>
    <w:bookmarkEnd w:id="1259"/>
    <w:bookmarkStart w:name="z1266" w:id="1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Отжигальщик цветных металлов, 2 разряд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Характеристика работ.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отжига заготовок и изделий из цветных металлов и сплавов в протяжных, электрических и пламенных печах, электроконтактных аппаратах, специальных установках под руководством отжигальщика более высокой квалификации;</w:t>
      </w:r>
    </w:p>
    <w:bookmarkEnd w:id="1262"/>
    <w:bookmarkStart w:name="z126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листовой фольги;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гомогенизация в колодцах;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металла;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 складирование полуфабрикатов и готовых изделий;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обслуживаемых печей.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Должен знать: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печей и вспомогательных механизмов;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изменениях в структуре металлов;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изделий из цветных отжигаемых металлов и сплавов;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термообработки цветных металлов.</w:t>
      </w:r>
    </w:p>
    <w:bookmarkEnd w:id="1272"/>
    <w:bookmarkStart w:name="z1279" w:id="1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Отжигальщик цветных металлов, 3 разряд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Характеристика работ: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отжига заготовок и изделий из цветных металлов и сплавов в протяжных, электрических, пламенных печах, на электроконтактных аппаратах и специальных установках;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отжига изделий из цветных металлов и сплавов в высоковакуумных печах, электропечах сопротивления; 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ведение процессов отжига, закалки, гомогенизации заготовок и изделий из цветных металлов и сплавов в печах различных конструкций под руководством отжигальщика более высокой квалификации;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нагрева и охлаждения;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контроль за технологическим режимом термообработки;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массы садки;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показаний контрольно-измерительных приборов;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Должен знать: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печей, аппаратов, установок;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контрольно-измерительных приборов;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термической обработки цветных металлов и сплавов;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инструкции по отжигу, закалке и нормализации металла;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нагрева, величину садок и время выдержки металла в печи в зависимости от заданных условий отжига;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брака продукции.</w:t>
      </w:r>
    </w:p>
    <w:bookmarkEnd w:id="1289"/>
    <w:bookmarkStart w:name="z1296" w:id="1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Отжигальщик цветных металлов, 4 разряд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Характеристика работ: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отжига изделий из цветных металлов и сплавов в высоковакуумных печах и электропечах сопротивления;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ведение процессов отжига, закалки, гомогенизации заготовок и изделий из цветных металлов и сплавов в печах различных конструкций.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Должен знать: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печей отжига различных типов;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режима термической обработки;</w:t>
      </w:r>
    </w:p>
    <w:bookmarkEnd w:id="1296"/>
    <w:bookmarkStart w:name="z130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различных приборов;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термической обработки изделий из цветных металлов и сплавов;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выпускаемых изделий.</w:t>
      </w:r>
    </w:p>
    <w:bookmarkEnd w:id="1299"/>
    <w:bookmarkStart w:name="z1306" w:id="1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Нагревальщик цветных металлов, 2 разряд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Характеристика работ: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нагрева слитков и заготовок из цветных металлов и сплавов в нагревательных печах со стационарным подом, обслуживающих прессы с усилием до 600 тонно-сил;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слитков и заготовок из цветных металлов и сплавов и подача их к нагревательным печам;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слитков и заготовок в печи при помощи загрузочных и подъемных механизмов;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продвижением металла в печи;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печи и применяемых механизмов.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Должен знать: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обслуживаемых печей;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порядок пользования применяемыми механизмами и приспособлениями;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нагрева цветных металлов и сплавов;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слитков и заготовок.</w:t>
      </w:r>
    </w:p>
    <w:bookmarkEnd w:id="1311"/>
    <w:bookmarkStart w:name="z1318" w:id="1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Нагревальщик цветных металлов, 3 разряд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Характеристика работ: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нагрева слитков и заготовок из цветных металлов и сплавов в нагревательных печах со стационарным подом, обслуживающих прокатные станы или прессы с усилием свыше 600 тонн сил, под руководством нагревальщика более высокой квалификации;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нагретых слитков и заготовок из печи и подача их на рольганг прокатного стана или к загрузочному устройству пресса;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механизмов подачи и выгрузки слитков и очистки их от окалины;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работы нагревательной печи.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Должен знать: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нагревательных печей, применяемых приспособлений и механизмов, порядок их эксплуатации;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свойства цветных металлов и сплавов;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тепловые режимы работы печей при нагреве различных цветных металлов и сплавов;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виды и свойства применяемого топлива;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слесарное дело.</w:t>
      </w:r>
    </w:p>
    <w:bookmarkEnd w:id="1323"/>
    <w:bookmarkStart w:name="z1330" w:id="1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Нагревальщик цветных металлов, 4 разряд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нагрева слитков и заготовок из цветных металлов и сплавов в нагревательных печах со стационарным подом, обслуживающих прокатные станы или прессы усилием свыше 600 тонно-сил;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нагрева слитков в кольцевых нагревательных печах с вращающимся подом и проходных нагревательных печах с шагающим подом, обслуживающих прокатные станы, под руководством нагревальщика более высокой квалификации;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горения и заданного теплового режима по зонам печи;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равномерного нагрева и выдержки металла;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продвижением металла по направляющим печи.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Должен знать: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порядок эксплуатации обслуживающих нагревательных печей;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загрузки слитков по сплавам и температурным режимам;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термической обработки цветных металлов и сплавов;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нагрева в печах в зависимости от сечения заготовок;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просушки и розжига печей после ремонта;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использованию топлива и его теплотворную способность.</w:t>
      </w:r>
    </w:p>
    <w:bookmarkEnd w:id="1337"/>
    <w:bookmarkStart w:name="z1344" w:id="1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Нагревальщик цветных металлов, 5 разряд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Характеристика работ: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нагрева слитков в кольцовых нагревательных печах с вращающимся подом и проходных нагревательных печах с шагающим подом, обслуживающих прокатные станы;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приемка, посадка и выдача металла;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 бесперебойности работы механизмов нагревательных печей, аппаратуры и автоматического управления тепловым режимом, контрольно-измерительных приборов, системы охлаждения;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 печей после ремонта;</w:t>
      </w:r>
    </w:p>
    <w:bookmarkEnd w:id="1343"/>
    <w:bookmarkStart w:name="z13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работы печей и их оборудования.</w:t>
      </w:r>
    </w:p>
    <w:bookmarkEnd w:id="1344"/>
    <w:bookmarkStart w:name="z13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Должен знать: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конструктивные особенности нагревательных печей с вращающимся или шагающим подом и порядок их эксплуатации;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приемки, посадки и выдачи металла из печи;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режимы, виды брака, вызванные нарушением температурного режима, способы его предупреждения;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окалинообразования и способы его уменьшения;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газопечной техники.</w:t>
      </w:r>
    </w:p>
    <w:bookmarkEnd w:id="1350"/>
    <w:bookmarkStart w:name="z1357" w:id="1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Шабровщик цветных металлов, 2 разряд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Характеристика работ: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шабровка слитков, полос на маятниковых и других шарошках;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шабровка полос, листов и лент вручную;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дефектов слитков, полос, труб, лент и листов пневматическим или ручным зубилом;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заправка и смена инструмента;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складирование продукции.</w:t>
      </w:r>
    </w:p>
    <w:bookmarkEnd w:id="1357"/>
    <w:bookmarkStart w:name="z13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Должен знать: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применяемых шарошек и инструментов;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шабровки и вырубки дефектов;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обработанной поверхности полуфабрикатов.</w:t>
      </w:r>
    </w:p>
    <w:bookmarkEnd w:id="1361"/>
    <w:bookmarkStart w:name="z1368" w:id="1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Шабровщик цветных металлов, 3 разряд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Характеристика работ: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шабровка слитков, полос, лент, труб и листов на шабровочных станках;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обслуживающих шабровочных станков;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Должен знать: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шабровочных станков;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обработанной поверхности изделий;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цветных металлов и сплавов;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станков.</w:t>
      </w:r>
    </w:p>
    <w:bookmarkEnd w:id="1371"/>
    <w:bookmarkStart w:name="z1378" w:id="1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Оператор линии по обработке цветных металлов, 3 разряд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Характеристика работ: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волочения, правки, полирования, фрезерования, резки изделий из цветных металлов и сплавов, распиловки, резки и фрезерования слитков, обработки листов полиграфического цинка, волочения проволоки из цветных металлов с совмещенным отжигом на автоматических и полуавтоматических линиях под руководством оператора более высокой квалификации;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погрузочно-разгрузочных механизмов с пульта;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гильотинных ножниц, подготовка их к работе и наладка на заданный размер изделия;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необходимых интервалов между изделиями на линии;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отдельных механизмов, агрегатов линии;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готовой продукции, упаковка, маркировка, транспортировка, складирование ее;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подналадке и ремонте узлов и механизмов линии;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отходов;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обслуживаемого участка линии;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работ.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Должен знать: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обслуживаемых узлов и механизмов линии;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цветных металлов и сплавов;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технологического оборудования в линии;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управления отдельными агрегатами линии;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поверхности обрабатываемых изделий, слитков и листов полиграфического цинка;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 и инструментами;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маркировки продукции;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 и перемещения грузов.</w:t>
      </w:r>
    </w:p>
    <w:bookmarkEnd w:id="1392"/>
    <w:bookmarkStart w:name="z1399" w:id="1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Оператор линии по обработке цветных металлов, 4 разряд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Характеристика работ: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волочения, правки, полирования, фрезерования, резки изделий из цветных металлов и сплавов, распиловки, резки и фрезерования слитков, обработки листов полиграфического цинка и золочения проволоки из цветных металлов с совмещенным отжигом на автоматических и полуавтоматических линиях;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одно- и двустороннего полирования и шлифования лент на автоматических и полуавтоматических линиях под руководством оператора более высокой квалификации;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линии к работе;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контроль за работой линии в целом и отдельных ее узлов: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режимов обработки изделий скорости механизмов подачи, волочения, правки, полирования, фрезерования, резки изделий из цветных металлов и сплавов, распиловки, резки и фрезерования слитков, покрытия листов полиграфического цинка кислотоупорным лаком и защитной пленкой, обезжиривания, промывки, фрезерования, полирования и сушки листов;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определение качества обработки изделий;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регулирование технологического режима обслуживаемого процесса;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технологического инструмента в соответствии с заданными параметрами изделий;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подналадка отдельных узлов, механизмов и схем линии при переходе с одного размера на другой;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применяемых материалов;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управление агрегатами при нарушении нормального цикла работы линии.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автоматической или полуавтоматической линии;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автоматики и блокировки;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работы линии и ее отдельных агрегатов;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поверхностных пороков, брака, причины их возникновения и способы предупреждения;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цветных металлов и сплавов;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физико-химические свойства применяемых материалов, моечных средств, смазочно-охлаждающих жидкостей, паст;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линии и способы их устранения;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заточки, заправки и смены инструмента;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обрабатываемую продукцию.</w:t>
      </w:r>
    </w:p>
    <w:bookmarkEnd w:id="1415"/>
    <w:bookmarkStart w:name="z1422" w:id="1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Оператор линии по обработке цветных металлов, 5 разряд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Характеристика работ: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волочения, правки, полирования, фрезерования, резки изделий из цветных металлов и сплавов, распиловки, резки и фрезерования слитков, обработки листов полиграфического цинка, волочения проволоки из цветных металлов с совмещенным отжигом, одно- и двустороннего полирования и шлифования лент на автоматических и полуавтоматических линиях;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линии в целом и ее отдельных узлов.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Должен знать: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и электрические схемы, схемы управления автоматических и полуавтоматических линий;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агрегатов;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инструмента;</w:t>
      </w:r>
    </w:p>
    <w:bookmarkEnd w:id="1423"/>
    <w:bookmarkStart w:name="z14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режимов обработки цветных металлов и сплавов по справочникам и паспортам оборудования;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обработки цветных металлов и сплавов в пределах выполняемой работы.</w:t>
      </w:r>
    </w:p>
    <w:bookmarkEnd w:id="1425"/>
    <w:bookmarkStart w:name="z1432" w:id="1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Волочильщик цветных металлов, 2 разряд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Характеристика работ: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волочения труб, полос, прутков, профилей из цветных металлов и сплавов на однониточных цепных волочильных станах усилием до 25 тонно-сил под руководством волочильщика более высокой квалификации;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 смазка заготовок перед волочением;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укладка, связка и транспортировка изделий;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Должен знать: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 и применяемых приспособлений; 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 и инструментов;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укладки, связки, транспортировки изделий;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1436"/>
    <w:bookmarkStart w:name="z1443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Волочильщик цветных металлов, 3 разряд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волочения труб, полос, прутков, профилей из цветных металлов и сплавов на однониточных цепных волочильных станах усилием до 25 тонно-сил;</w:t>
      </w:r>
    </w:p>
    <w:bookmarkEnd w:id="1439"/>
    <w:bookmarkStart w:name="z14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обкатка труб на стержне и снятие со стержня;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волочения изделий из цветных металлов и сплавов на однониточных цепных волочильных станах усилием 25 тонно-сил до 50 тонн сил под руководством волочильщика более высокой квалификации;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размерами изделий в процессе обработки;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 и инструментов.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применяемых приспособлений и контрольно-измерительных приборов, инструментов;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цветных металлов и сплавов;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применяемых смазок.</w:t>
      </w:r>
    </w:p>
    <w:bookmarkEnd w:id="1447"/>
    <w:bookmarkStart w:name="z1454" w:id="1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Волочильщик цветных металлов, 4 разряд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волочения труб, полос, прутков, профилей из цветных металлов и сплавов на однониточных цепных волочильных станах усилием 25 тонно-сил до 50 тонно-сил, безоправочного волочения труб на станах барабанного типа;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волочение труб из драгоценных металлов;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волочения труб, полос, прутков, проблей из цветных металлов и сплавов на однониточных цепных волочильных станах усилием 50 тонно-сил и выше, на сдвоенных линиях трехкратного волочения, многониточных станах и труб на плавающей оправке на станах барабанного типа под руководством волочильщика более высокой квалификации;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транспортером подачи заготовок, подъемно-задающим столом, автоматической кареткой и захватывающим механизмом;</w:t>
      </w:r>
    </w:p>
    <w:bookmarkEnd w:id="1453"/>
    <w:bookmarkStart w:name="z146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волочения в зависимости от технологии обработки.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Должен знать: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обслуживаемого оборудования;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изделий из цветных металлов и сплавов;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и инструмента;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выпускаемую продукцию;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1460"/>
    <w:bookmarkStart w:name="z1467" w:id="1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Волочильщик цветных металлов, 5 разряд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Характеристика работ: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волочения труб, полос, прутков, профилей из цветных металлов и сплавов на однониточных цепных волочильных ставах усилием 50 тонн сил и выше, на сдвоенных линиях трехкратного волочения, многониточных станах и труб на плавающей оправке на станах барабанного типа;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электрической, пневматической и механической схем стана при переходе с одного размера на другой;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контроль скорости волочения в соответствии с технологией волочения и состоянием обрабатываемого металла или сплава.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Должен знать: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электрические, пневматические схемы и конструкцию обслуживаемого оборудования;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продукции по маршруту волочения.</w:t>
      </w:r>
    </w:p>
    <w:bookmarkEnd w:id="1468"/>
    <w:bookmarkStart w:name="z1475" w:id="1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Кашировальщик - красильщик фольги, 3 разряд</w:t>
      </w:r>
    </w:p>
    <w:bookmarkEnd w:id="1469"/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процессе каширования, лакирования и крашения фольги на машинах под руководством кашировальщика-красильщика более высокой квалификации;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к заправке;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красок, лаков и других материалов по заданному составу;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красильной машины спиртом;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клея, лака в противень;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приспособлений, контрольно-измерительных приборов и инструментов и порядок пользования ими;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 и красителей;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каширования и крашения фольги в рулонах.</w:t>
      </w:r>
    </w:p>
    <w:bookmarkEnd w:id="1481"/>
    <w:bookmarkStart w:name="z1488" w:id="1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Кашировальщик - красильщик фольги, 4 разряд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Характеристика работ: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каширования, лакирования и крашения фольги с односторонним покрытием на машинах;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слоя клея, лака, парафина, красителей, скорости машин в зависимости от сорта и назначения бумаги, применяемого лака, красителей, температуры парафина, охлаждения валков и назначения фольги;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окраски и оклеивания;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красильной и кашировальной машин, смоточных и намоточных устройств, сушильных цилиндров и других механизмов;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оборудования.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Должен знать: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толщины слоя крашения;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каширования, лакирования и крашения фольги, сорта;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обрабатываемой фольги, бумаги, клея, лака, парафина и красителей;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1494"/>
    <w:bookmarkStart w:name="z1501" w:id="1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Кашировальщик-красильщик фольги, 5 разряд</w:t>
      </w:r>
    </w:p>
    <w:bookmarkEnd w:id="1495"/>
    <w:bookmarkStart w:name="z150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Характеристика работ:</w:t>
      </w:r>
    </w:p>
    <w:bookmarkEnd w:id="1496"/>
    <w:bookmarkStart w:name="z150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каширования с одновременным крашением или лакированием, крашения или лакирования с двусторонним покрытием фольги на красильно-печатных агрегатах;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равномерностью нанесения окраски и склеивания;</w:t>
      </w:r>
    </w:p>
    <w:bookmarkEnd w:id="1498"/>
    <w:bookmarkStart w:name="z15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Должен знать:</w:t>
      </w:r>
    </w:p>
    <w:bookmarkEnd w:id="1500"/>
    <w:bookmarkStart w:name="z150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конструкции, кинематические и электрические схемы обслуживаемых красильно-печатных агрегатов;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двустороннего покрытия фольги и одновременного каширования и крашения (лакирования);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скорости обслуживаемых машин;</w:t>
      </w:r>
    </w:p>
    <w:bookmarkEnd w:id="1503"/>
    <w:bookmarkStart w:name="z15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выпускаемую продукцию.</w:t>
      </w:r>
    </w:p>
    <w:bookmarkEnd w:id="1504"/>
    <w:bookmarkStart w:name="z1511" w:id="1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Перфораторщик фольги, 3 разряд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Характеристика работ: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тиснения рулонной фольги и перфорации кашированной фольги на тиснильных и перфорационных машинах;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листов ротапринта;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листов;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валков для нанесения отчетливого оттиска;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мыльной эмульсии;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эмульсирование валков тиснильной машины;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тиснения и перфорации;</w:t>
      </w:r>
    </w:p>
    <w:bookmarkEnd w:id="1513"/>
    <w:bookmarkStart w:name="z152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наладка, участие в ремонте тиснильных и перфорационных машин.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Должен знать:</w:t>
      </w:r>
    </w:p>
    <w:bookmarkEnd w:id="1515"/>
    <w:bookmarkStart w:name="z152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применяемых приспособлений;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продукции, порядок ее разбраковки;</w:t>
      </w:r>
    </w:p>
    <w:bookmarkEnd w:id="1517"/>
    <w:bookmarkStart w:name="z152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перфорированной и тисненной фольги;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продукцию;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скорости обслуживаемых машин.</w:t>
      </w:r>
    </w:p>
    <w:bookmarkEnd w:id="1520"/>
    <w:bookmarkStart w:name="z1527" w:id="1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Прокатчик горячего металла, 3 разряд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Характеристика работ: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прокатки слитков, слябов, заготовок из цветных металлов и сплавов в горячем состоянии по заданной технологии на прокатных станах различного типа под руководством прокатчика более высокой квалификации;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механизмом подъема и спускания стола у рабочей клети прокатного стана;</w:t>
      </w:r>
    </w:p>
    <w:bookmarkEnd w:id="1524"/>
    <w:bookmarkStart w:name="z153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слитков металла в валки, прием заготовок из валков с задней стороны клети и передача на переднюю сторону для дальнейшей прокатки;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слитков или слябов от окалины и их кантовка;</w:t>
      </w:r>
    </w:p>
    <w:bookmarkEnd w:id="1526"/>
    <w:bookmarkStart w:name="z153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концов и кромок полос;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свертка, укладка рулонов, листов и полос металла;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 и приспособлений.</w:t>
      </w:r>
    </w:p>
    <w:bookmarkEnd w:id="1529"/>
    <w:bookmarkStart w:name="z153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Должен знать: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станов, приспособлений, порядок их эксплуатации;</w:t>
      </w:r>
    </w:p>
    <w:bookmarkEnd w:id="1531"/>
    <w:bookmarkStart w:name="z15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режим горячей прокатки цветных металлов и сплавов;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прокатываемых слитков;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управления подъемных механизмов.</w:t>
      </w:r>
    </w:p>
    <w:bookmarkEnd w:id="1534"/>
    <w:bookmarkStart w:name="z1541" w:id="1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Прокатчик горячего металла, 4 разряд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Характеристика работ: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прокатки слитков, слябов, заготовок из цветных металлов и сплавов в горячем состоянии по заданной технологии на прокатных станах различных типов;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слитков, слябов к прокатке;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направление, приемка слитка, полосы, прутка для задачи в валки прокатного стана;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размером проката;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эджерной клети, систем охлаждения и смазки;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валков, проводки, наладка стана;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рольгангами, листоу-кладчиками для транспортировки полос к гильотинным ножницам, обрезка концов и кромок полосы;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и ремонте стана и перевалке валков.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Должен знать: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видов обслуживаемых станов, механизмов и способы управления ими;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металлов и сплавов;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горячей прокатки;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маслопровода станов.</w:t>
      </w:r>
    </w:p>
    <w:bookmarkEnd w:id="1549"/>
    <w:bookmarkStart w:name="z1556" w:id="1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Прокатчик горячего металла, 5 разряд</w:t>
      </w:r>
    </w:p>
    <w:bookmarkEnd w:id="1550"/>
    <w:bookmarkStart w:name="z155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Характеристика работ:</w:t>
      </w:r>
    </w:p>
    <w:bookmarkEnd w:id="1551"/>
    <w:bookmarkStart w:name="z155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прокатки слитков, слябов, заготовок из цветных металлов и сплавов в горячем состоянии в соответствии с технологическим режимом на листовых и сортовых станах;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прокатки слитков, слябов, заготовок из цветных металлов и сплавов в горячем состоянии на двухвалковых станах с диаметром валков 700 миллиметров и более, на непрерывных многоклетевых четырех- и трехвалковых станах, на реверсивных станах с автоматическим и синхронизированным управлением щетками для очистки слитков, рольгангами, гильотинными ножницами, свертывающими машинами, листоукладчиками, сбрасывателями, холодильниками и другими вспомогательными устройствами; на станах-трио под руководством прокатчика более высокой квалификации;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валков, скорости и направления прокатки;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нажимными и подъемными механизмами;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системами охлаждения и смазки, установленной схемой прокатки;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нагрева слитков по показаниям контрольно-измерительных приборов, качеством проката и работой стана;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перевалке валков;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ремонт обслуживаемого оборудования.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Должен знать: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обслуживаемых станов;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управления;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станов и валков;</w:t>
      </w:r>
    </w:p>
    <w:bookmarkEnd w:id="1563"/>
    <w:bookmarkStart w:name="z157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прокатки цветных металлов и сплавов;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режим работы нагревательных печей, обслуживающих станы;</w:t>
      </w:r>
    </w:p>
    <w:bookmarkEnd w:id="1565"/>
    <w:bookmarkStart w:name="z157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двигателей стана.</w:t>
      </w:r>
    </w:p>
    <w:bookmarkEnd w:id="1566"/>
    <w:bookmarkStart w:name="z1573" w:id="1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Прокатчик горячего металла, 6 разряд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прокатки слитков, слябов, заготовок из цветных металлов и сплавов в горячем состоянии на двухвалковых станах с диаметром валков 700 миллиметров и более, на непрерывных многоклетевых четырех- и трехвалковых станах, на реверсивных станах с автоматическим и синхронизированным управлением щетками для очистки слитков, рольгангами, гильотинными ножницами, свертывающими машинами, листоукладчиками, сбрасывателями, холодильниками и другими вспомогательными устройствами; на станах-трио;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валков, скорости и направления прокатки;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режимом прокатки и качеством прокатываемой продукции.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Должен знать: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и электрические схемы обслуживаемых станов;</w:t>
      </w:r>
    </w:p>
    <w:bookmarkEnd w:id="1573"/>
    <w:bookmarkStart w:name="z158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обжатия металла при прокатке цветных металлов и сплавов;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прокатки и деформации цветных металлов при прокатке;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калибровки валков;</w:t>
      </w:r>
    </w:p>
    <w:bookmarkEnd w:id="1576"/>
    <w:bookmarkStart w:name="z158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при прокатке.</w:t>
      </w:r>
    </w:p>
    <w:bookmarkEnd w:id="1577"/>
    <w:bookmarkStart w:name="z1584" w:id="1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Тарифно-квалификационные характеристики профессий рабочих по разрядам на работы в цветной металлургии</w:t>
      </w:r>
    </w:p>
    <w:bookmarkEnd w:id="1578"/>
    <w:bookmarkStart w:name="z1585" w:id="1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Заливщик анодов, 3 разряд</w:t>
      </w:r>
    </w:p>
    <w:bookmarkEnd w:id="1579"/>
    <w:bookmarkStart w:name="z158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Характеристика работ:</w:t>
      </w:r>
    </w:p>
    <w:bookmarkEnd w:id="1580"/>
    <w:bookmarkStart w:name="z158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(керновка) анодных (подовых) блоков;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до металлического блеска катодных стержней;</w:t>
      </w:r>
    </w:p>
    <w:bookmarkEnd w:id="1582"/>
    <w:bookmarkStart w:name="z158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отработанных анодов (огарков) от электролита, глинозема, защитного алюминиевого покрытия на вибростолах, пневмомолотками, щетками, скрепками;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ниппелей анододержателей от чугунных заливок в дробеструйной камере и вручную;</w:t>
      </w:r>
    </w:p>
    <w:bookmarkEnd w:id="1584"/>
    <w:bookmarkStart w:name="z15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ниппелей;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за состоянием контакта "штанга-кронштейн" анододержателя;</w:t>
      </w:r>
    </w:p>
    <w:bookmarkEnd w:id="1586"/>
    <w:bookmarkStart w:name="z159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анододержателей, пригодных на заливку;</w:t>
      </w:r>
    </w:p>
    <w:bookmarkEnd w:id="1587"/>
    <w:bookmarkStart w:name="z159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станции загрузки и разгрузки анодов технологической линии по заливке обожженных анодов;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анодов или анододержателей на самоходные тележки монорельсового конвейера, снятие с конвейера залитых анодов;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оборудования обслуживаемого участка технологической линии, контроль за его работой;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ковшей к заливке;</w:t>
      </w:r>
    </w:p>
    <w:bookmarkEnd w:id="1591"/>
    <w:bookmarkStart w:name="z159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фурм, розжиг вагранки;</w:t>
      </w:r>
    </w:p>
    <w:bookmarkEnd w:id="1592"/>
    <w:bookmarkStart w:name="z159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загрузке шихты в вагранки, индукционные тигельные электропечи, участие в их ремонте;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транспортирование ковшей, анодов, анодо-держателей (катодо-держателей), отходов и других материалов.</w:t>
      </w:r>
    </w:p>
    <w:bookmarkEnd w:id="1594"/>
    <w:bookmarkStart w:name="z160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разливочных ковшей, анодов, заливочных столов, желобов, дозирующих чаш, форсунок, поддонов.</w:t>
      </w:r>
    </w:p>
    <w:bookmarkEnd w:id="1595"/>
    <w:bookmarkStart w:name="z16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чугуна.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Должен знать:</w:t>
      </w:r>
    </w:p>
    <w:bookmarkEnd w:id="1597"/>
    <w:bookmarkStart w:name="z16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обслуживаемого участка;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пневматическим инструментом и другими механизмами по очистке катодных стержней, огарков, ниппелей анодо-держателей;</w:t>
      </w:r>
    </w:p>
    <w:bookmarkEnd w:id="1599"/>
    <w:bookmarkStart w:name="z16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подовым блокам и анододержателям;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подъемно-транспортным оборудованием и грузозахватными приспособлениями;</w:t>
      </w:r>
    </w:p>
    <w:bookmarkEnd w:id="1601"/>
    <w:bookmarkStart w:name="z160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назначение шихтовых материалов;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приготовления смесей для ремонта разливочных ковшей и забивки леток;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розжига вагранки, принятую условную сигнализацию.</w:t>
      </w:r>
    </w:p>
    <w:bookmarkEnd w:id="1604"/>
    <w:bookmarkStart w:name="z1611" w:id="1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Заливщик анодов, 4 разряд</w:t>
      </w:r>
    </w:p>
    <w:bookmarkEnd w:id="1605"/>
    <w:bookmarkStart w:name="z16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Характеристика работ:</w:t>
      </w:r>
    </w:p>
    <w:bookmarkEnd w:id="1606"/>
    <w:bookmarkStart w:name="z161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подовых секций, анодных ниппельных гнезд расплавленным чугуном;</w:t>
      </w:r>
    </w:p>
    <w:bookmarkEnd w:id="1607"/>
    <w:bookmarkStart w:name="z16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центровка анодных (подсвах) блоков, катодных стержней, анодо-держателей, катодо-держателей, анодов с подвеской шинок в центрах ниппельных отверстий;</w:t>
      </w:r>
    </w:p>
    <w:bookmarkEnd w:id="1608"/>
    <w:bookmarkStart w:name="z161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формовочной массы и формовка подовых секций;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подовой массы и набивка потая подовых секций;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температурой чугуна для заливки;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обессеривание чугуна в разливочных ковшах, удаление шлака;</w:t>
      </w:r>
    </w:p>
    <w:bookmarkEnd w:id="1612"/>
    <w:bookmarkStart w:name="z161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электромиксера жидким алюминием, возвратами производства;</w:t>
      </w:r>
    </w:p>
    <w:bookmarkEnd w:id="1613"/>
    <w:bookmarkStart w:name="z162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установка режимов нагрева алюминия;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расплавленного алюминия из миксера и напыление его на аноды;</w:t>
      </w:r>
    </w:p>
    <w:bookmarkEnd w:id="1615"/>
    <w:bookmarkStart w:name="z162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машиной напыления алюминия на анод и ее обслуживание;</w:t>
      </w:r>
    </w:p>
    <w:bookmarkEnd w:id="1616"/>
    <w:bookmarkStart w:name="z162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чугунных заливок с ниппелей и разрушение угольных огарков, анододержателей на прессах;</w:t>
      </w:r>
    </w:p>
    <w:bookmarkEnd w:id="1617"/>
    <w:bookmarkStart w:name="z162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прессов;</w:t>
      </w:r>
    </w:p>
    <w:bookmarkEnd w:id="1618"/>
    <w:bookmarkStart w:name="z162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печей шихтовыми материалами.</w:t>
      </w:r>
    </w:p>
    <w:bookmarkEnd w:id="1619"/>
    <w:bookmarkStart w:name="z162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Должен знать:</w:t>
      </w:r>
    </w:p>
    <w:bookmarkEnd w:id="1620"/>
    <w:bookmarkStart w:name="z16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подовой массы, температурный режим разогрева подовой массы;</w:t>
      </w:r>
    </w:p>
    <w:bookmarkEnd w:id="1621"/>
    <w:bookmarkStart w:name="z162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набивки потая подовых секций;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формовки подовых секций и анодов;</w:t>
      </w:r>
    </w:p>
    <w:bookmarkEnd w:id="1623"/>
    <w:bookmarkStart w:name="z163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и демонтажа анодных шинок;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шихты в вагранки и электропечи;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подготовки и заливки чугуном подовых секций и анодов;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графитации ниппелей анододержателей;</w:t>
      </w:r>
    </w:p>
    <w:bookmarkEnd w:id="1627"/>
    <w:bookmarkStart w:name="z163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расплавленного чугуна для заливки;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нагрева алюминия для распыления;</w:t>
      </w:r>
    </w:p>
    <w:bookmarkEnd w:id="1629"/>
    <w:bookmarkStart w:name="z163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технологической линии по заливке обожженных анодов.</w:t>
      </w:r>
    </w:p>
    <w:bookmarkEnd w:id="1631"/>
    <w:bookmarkStart w:name="z1638" w:id="1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Заливщик анодов, 5 разряд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Характеристика работ:</w:t>
      </w:r>
    </w:p>
    <w:bookmarkEnd w:id="1633"/>
    <w:bookmarkStart w:name="z164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плавки чугуна в вагранках и индукционных электропечах под руководством заливщика более высокой квалификации;</w:t>
      </w:r>
    </w:p>
    <w:bookmarkEnd w:id="1634"/>
    <w:bookmarkStart w:name="z164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хода плавки по заданному режиму;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расплавленного чугуна;</w:t>
      </w:r>
    </w:p>
    <w:bookmarkEnd w:id="1636"/>
    <w:bookmarkStart w:name="z164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готового металла в разливочный ковш;</w:t>
      </w:r>
    </w:p>
    <w:bookmarkEnd w:id="1637"/>
    <w:bookmarkStart w:name="z164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печи;</w:t>
      </w:r>
    </w:p>
    <w:bookmarkEnd w:id="1638"/>
    <w:bookmarkStart w:name="z164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шихты;</w:t>
      </w:r>
    </w:p>
    <w:bookmarkEnd w:id="1639"/>
    <w:bookmarkStart w:name="z164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компонентов шихты для получения чугуна заданного состава;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оборудования и инструмента, текущий ремонт его;</w:t>
      </w:r>
    </w:p>
    <w:bookmarkEnd w:id="1641"/>
    <w:bookmarkStart w:name="z164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разогреву подовой массы, набивке потая в подовых секциях, по разрушению отработанных анодов.</w:t>
      </w:r>
    </w:p>
    <w:bookmarkEnd w:id="1642"/>
    <w:bookmarkStart w:name="z164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Должен знать:</w:t>
      </w:r>
    </w:p>
    <w:bookmarkEnd w:id="1643"/>
    <w:bookmarkStart w:name="z165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порядок эксплуатации вагранок, индукционных тигельных электропечей и другого обслуживаемого оборудования, инструмента и приспособлений; 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предъявляемые к качеству шихтовых материалов и топлива;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 и чугуна;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выплавляемого чугуна и требования, предъявляемые к его качеству;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пуска и остановки печи.</w:t>
      </w:r>
    </w:p>
    <w:bookmarkEnd w:id="1648"/>
    <w:bookmarkStart w:name="z1655" w:id="1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Заливщик анодов, 6 разряд</w:t>
      </w:r>
    </w:p>
    <w:bookmarkEnd w:id="1649"/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Характеристика работ:</w:t>
      </w:r>
    </w:p>
    <w:bookmarkEnd w:id="1650"/>
    <w:bookmarkStart w:name="z165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плавки чугуна в вагранках и инструкционных электропечах с корректировкой и выбором режимов плавки;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 в зависимости от хода плавки чугуна;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расплавленным чугуном подовых секций и анодов;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шихты;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электросопротивления контактов "блок-стержень", залитых чугуном;</w:t>
      </w:r>
    </w:p>
    <w:bookmarkEnd w:id="1655"/>
    <w:bookmarkStart w:name="z166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оборудования обслуживаемого участка технологической линии по монтажу и демонтажу анодов.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Должен знать:</w:t>
      </w:r>
    </w:p>
    <w:bookmarkEnd w:id="1657"/>
    <w:bookmarkStart w:name="z166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обслуживаемого оборудования технологической линии по монтажу и демонтажу анодов;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химического состава топлива на способ ведения плавки и на качество получаемого чугуна;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электросопротивление залитых чугуном блоков.</w:t>
      </w:r>
    </w:p>
    <w:bookmarkEnd w:id="1660"/>
    <w:bookmarkStart w:name="z1667" w:id="1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Смесильщик, 3 разряд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Характеристика работ: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смешивания шихты и связующих материалов в соответствии с заданным составом в смесительных машинах или бегунах;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увлажнение, взвешивание, загрузка материалов в смесительные машины или бегуны;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готовой смеси;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своевременным поступлением шихты и связующих материалов для смешивания;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смесителей, транспортно-питательных механизмов и температуры смешиваемой массы;</w:t>
      </w:r>
    </w:p>
    <w:bookmarkEnd w:id="1667"/>
    <w:bookmarkStart w:name="z167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стенок смесителя и смазка оборудования;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дозирования шихты и связующих материалов на технологической линии приготовления анодной массы;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каменноугольного пека;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агрегатами и механизмами системы по улавливанию и очистке возгонов пека под руководством смесильщика более высокой квалификации;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подъемно-транспортным оборудованием;</w:t>
      </w:r>
    </w:p>
    <w:bookmarkEnd w:id="1672"/>
    <w:bookmarkStart w:name="z167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Должен знать: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смесительных машин и бегунов, подъемно-транспортного оборудования;</w:t>
      </w:r>
    </w:p>
    <w:bookmarkEnd w:id="1675"/>
    <w:bookmarkStart w:name="z168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агрегатов и механизмов системы по улавливанию и очистке возгонов каменноугольного пека;</w:t>
      </w:r>
    </w:p>
    <w:bookmarkEnd w:id="1676"/>
    <w:bookmarkStart w:name="z168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связующих материалов;</w:t>
      </w:r>
    </w:p>
    <w:bookmarkEnd w:id="1677"/>
    <w:bookmarkStart w:name="z16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расчета заданного состава смеси;</w:t>
      </w:r>
    </w:p>
    <w:bookmarkEnd w:id="1678"/>
    <w:bookmarkStart w:name="z16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смазки машин и механизмов;</w:t>
      </w:r>
    </w:p>
    <w:bookmarkEnd w:id="1679"/>
    <w:bookmarkStart w:name="z16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подъемно-транспортными механизмами;</w:t>
      </w:r>
    </w:p>
    <w:bookmarkEnd w:id="1680"/>
    <w:bookmarkStart w:name="z16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ситовой состав материалов;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смешивания и температуру смешиваемой массы.</w:t>
      </w:r>
    </w:p>
    <w:bookmarkEnd w:id="1682"/>
    <w:bookmarkStart w:name="z1689" w:id="1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Смесильщик, 4 разряд</w:t>
      </w:r>
    </w:p>
    <w:bookmarkEnd w:id="1683"/>
    <w:bookmarkStart w:name="z169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Характеристика работ:</w:t>
      </w:r>
    </w:p>
    <w:bookmarkEnd w:id="1684"/>
    <w:bookmarkStart w:name="z169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смешивания шихты и связующих материалов на технологической линии приготовления анодной массы, включающей смесительные установки, работающие в комплексе с котельными высоко-органического теплоносителя, под руководством смесильщика более высокой квалификации;</w:t>
      </w:r>
    </w:p>
    <w:bookmarkEnd w:id="1685"/>
    <w:bookmarkStart w:name="z169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смешивания на смесительном оборудовании, оснащенном полуавтоматической схемой управления, на реакторно-смесительной установке непрерывного действия;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наличия в емкостях шихты и связующих материалов, наблюдение за равномерным поступлением их в смесительные установки, за показаниями контрольно-измерительных приборов;</w:t>
      </w:r>
    </w:p>
    <w:bookmarkEnd w:id="1687"/>
    <w:bookmarkStart w:name="z169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смесительными установками, котельными высокоорганического теплоносителя, агрегатами и механизмами системы по улавливанию и очистке возгонов каменноугольного пека;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обогрева пекопроводов, емкостей, смесительных установок, участие в их ремонте;</w:t>
      </w:r>
    </w:p>
    <w:bookmarkEnd w:id="1689"/>
    <w:bookmarkStart w:name="z169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материалов, шихты и показателей работы оборудования.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Должен знать:</w:t>
      </w:r>
    </w:p>
    <w:bookmarkEnd w:id="1691"/>
    <w:bookmarkStart w:name="z169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смесительных установок, котельных высоко-органического теплоносителя, агрегатов системы по улавливанию и очистке возгонов пека, дозировочных устройств, реакторно-смесительных установок непрерывного действия и другого обслуживаемого оборудования; 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схемы управления агрегатами технологической линии приготовления анодной массы и дозирования ее компонентов;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шихты;</w:t>
      </w:r>
    </w:p>
    <w:bookmarkEnd w:id="1694"/>
    <w:bookmarkStart w:name="z170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высоко-органического теплоносителя;</w:t>
      </w:r>
    </w:p>
    <w:bookmarkEnd w:id="1695"/>
    <w:bookmarkStart w:name="z170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контрольно-измерительными приборами;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регулирования параметров технологического процесса.</w:t>
      </w:r>
    </w:p>
    <w:bookmarkEnd w:id="1697"/>
    <w:bookmarkStart w:name="z1704" w:id="1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 Смесильщик, 5 разряд</w:t>
      </w:r>
    </w:p>
    <w:bookmarkEnd w:id="1698"/>
    <w:bookmarkStart w:name="z170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Характеристика работ:</w:t>
      </w:r>
    </w:p>
    <w:bookmarkEnd w:id="1699"/>
    <w:bookmarkStart w:name="z170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смешивания шихты и связующих материалов на технологических линиях приготовления анодной массы, включающей смесительные установки, работающие в комплексе с котельными высоко-органического теплоносителя;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технологических режимов работы и техническим состоянием всего комплекса оборудования линий;</w:t>
      </w:r>
    </w:p>
    <w:bookmarkEnd w:id="1701"/>
    <w:bookmarkStart w:name="z170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параметров технологического режима приготовления анодной массы;</w:t>
      </w:r>
    </w:p>
    <w:bookmarkEnd w:id="1702"/>
    <w:bookmarkStart w:name="z170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готовой продукции;</w:t>
      </w:r>
    </w:p>
    <w:bookmarkEnd w:id="1703"/>
    <w:bookmarkStart w:name="z171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всей линии.</w:t>
      </w:r>
    </w:p>
    <w:bookmarkEnd w:id="1704"/>
    <w:bookmarkStart w:name="z171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Должен знать: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агрегатов технологической линии и их взаимосвязь;</w:t>
      </w:r>
    </w:p>
    <w:bookmarkEnd w:id="1706"/>
    <w:bookmarkStart w:name="z171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управления технологической линией и ее отдельными узлами;</w:t>
      </w:r>
    </w:p>
    <w:bookmarkEnd w:id="1707"/>
    <w:bookmarkStart w:name="z171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корректировки параметров технологического режима;</w:t>
      </w:r>
    </w:p>
    <w:bookmarkEnd w:id="1708"/>
    <w:bookmarkStart w:name="z171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качеству сырья и готовой продукции;</w:t>
      </w:r>
    </w:p>
    <w:bookmarkEnd w:id="1709"/>
    <w:bookmarkStart w:name="z171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 в объеме программы производственно-технического обучения;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нарушений нормальной работы оборудования линии, способы их устранения и наладки оборудования;</w:t>
      </w:r>
    </w:p>
    <w:bookmarkEnd w:id="1711"/>
    <w:bookmarkStart w:name="z171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многокомпонентной шихты.</w:t>
      </w:r>
    </w:p>
    <w:bookmarkEnd w:id="1712"/>
    <w:bookmarkStart w:name="z1719" w:id="1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Плавильщик, 2 разряд</w:t>
      </w:r>
    </w:p>
    <w:bookmarkEnd w:id="1713"/>
    <w:bookmarkStart w:name="z172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Характеристика работ: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изложниц, форм, ковшей, шлаковых чаш;</w:t>
      </w:r>
    </w:p>
    <w:bookmarkEnd w:id="1715"/>
    <w:bookmarkStart w:name="z17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огнеупорных материалов;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изложниц и коробов;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печей вручную или при помощи крана;</w:t>
      </w:r>
    </w:p>
    <w:bookmarkEnd w:id="1718"/>
    <w:bookmarkStart w:name="z172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шлака из приямка печи и гранул из зумпфа;</w:t>
      </w:r>
    </w:p>
    <w:bookmarkEnd w:id="1719"/>
    <w:bookmarkStart w:name="z17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выемка из изложниц отлитых чушек и их укладка;</w:t>
      </w:r>
    </w:p>
    <w:bookmarkEnd w:id="1720"/>
    <w:bookmarkStart w:name="z17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приямка водой;</w:t>
      </w:r>
    </w:p>
    <w:bookmarkEnd w:id="1721"/>
    <w:bookmarkStart w:name="z17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очистке загрузочных и шлаковых окон, порогов;</w:t>
      </w:r>
    </w:p>
    <w:bookmarkEnd w:id="1722"/>
    <w:bookmarkStart w:name="z17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сушкой желобов, ковшей;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глиняных пробок;</w:t>
      </w:r>
    </w:p>
    <w:bookmarkEnd w:id="1724"/>
    <w:bookmarkStart w:name="z17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складирование материалов набойки для заправки ковшей, желобов и других вспомогательных материалов для плавки;</w:t>
      </w:r>
    </w:p>
    <w:bookmarkEnd w:id="1725"/>
    <w:bookmarkStart w:name="z173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места;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проб к плавке в лабораторных условиях: взвешивание, сушка, отмагничивание;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более сложных работ под руководством плавильщика более высокой квалификации.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Должен знать:</w:t>
      </w:r>
    </w:p>
    <w:bookmarkEnd w:id="1729"/>
    <w:bookmarkStart w:name="z173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классификацию, устройство вспомогательного оборудования, приспособлений и их назначение;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огнеупорной массы;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 и транспортировки подъемно-транспортным оборудованием;</w:t>
      </w:r>
    </w:p>
    <w:bookmarkEnd w:id="1732"/>
    <w:bookmarkStart w:name="z173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сигнализацию;</w:t>
      </w:r>
    </w:p>
    <w:bookmarkEnd w:id="1733"/>
    <w:bookmarkStart w:name="z174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печей и горнов;</w:t>
      </w:r>
    </w:p>
    <w:bookmarkEnd w:id="1734"/>
    <w:bookmarkStart w:name="z174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взвешивания, сушки и отмагничивания сырья при подготовке проб к плавке в лабораторных условиях.</w:t>
      </w:r>
    </w:p>
    <w:bookmarkEnd w:id="1735"/>
    <w:bookmarkStart w:name="z1742" w:id="1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Плавильщик, 3 разряд</w:t>
      </w:r>
    </w:p>
    <w:bookmarkEnd w:id="1736"/>
    <w:bookmarkStart w:name="z174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Характеристика работ:</w:t>
      </w:r>
    </w:p>
    <w:bookmarkEnd w:id="1737"/>
    <w:bookmarkStart w:name="z174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процессах плавки, переплавки, рафинирования цветных металлов и сплавов и пульверизации алюминиевого порошка;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металла, шлака, штейна;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выпускных отверстий, шлаковых окон, порогов, желобов;</w:t>
      </w:r>
    </w:p>
    <w:bookmarkEnd w:id="1740"/>
    <w:bookmarkStart w:name="z174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и заделка летки;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шпуровой плиты, отстойников, изложниц, перепуск электродов;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разливка металла;</w:t>
      </w:r>
    </w:p>
    <w:bookmarkEnd w:id="1743"/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лигатуры и баббита под руководством плавильщика более высокой квалификации;</w:t>
      </w:r>
    </w:p>
    <w:bookmarkEnd w:id="1744"/>
    <w:bookmarkStart w:name="z175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загрузка материалов;</w:t>
      </w:r>
    </w:p>
    <w:bookmarkEnd w:id="1745"/>
    <w:bookmarkStart w:name="z175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и транспортировка шлака;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окисной пленки с поверхности металла при разлив;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чушек водой или специальным раствором;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печей от настылей;</w:t>
      </w:r>
    </w:p>
    <w:bookmarkEnd w:id="1749"/>
    <w:bookmarkStart w:name="z175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набойки;</w:t>
      </w:r>
    </w:p>
    <w:bookmarkEnd w:id="1750"/>
    <w:bookmarkStart w:name="z175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к работе, сушка, подогрев и очистка изложниц, ковшей, желобов;</w:t>
      </w:r>
    </w:p>
    <w:bookmarkEnd w:id="1751"/>
    <w:bookmarkStart w:name="z175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съем и ремонт пульверизационных форсунок;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 затаривание пульверизата;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транспортировка металла;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шлаковым порогом;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проб в лабораторных условиях для аналитического анализа;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1757"/>
    <w:bookmarkStart w:name="z176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Должен знать:</w:t>
      </w:r>
    </w:p>
    <w:bookmarkEnd w:id="1758"/>
    <w:bookmarkStart w:name="z176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обслуживаемых печей погрузочно-разгрузочных механизмов и другого оборудования, их назначение;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на обслуживаемом участке;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применяемого сырья, материалов;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окисления металла в процессе плавки;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выпускаемой продукции;</w:t>
      </w:r>
    </w:p>
    <w:bookmarkEnd w:id="1763"/>
    <w:bookmarkStart w:name="z177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приборами, приспособлениями и инструментом.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Примеры работ:</w:t>
      </w:r>
    </w:p>
    <w:bookmarkEnd w:id="1765"/>
    <w:bookmarkStart w:name="z177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агломерат, руда, концентраты, соли, шламы, никель, никелевые сплавы, натрий сернистый, кремний, сурьма, сырье, содержащее драгоценные металлы, - участие в процессе плавки;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алюминий, олово, свинец, цинк, золото - ведение процесса плавки в тиглях, котлах, на горнах;</w:t>
      </w:r>
    </w:p>
    <w:bookmarkEnd w:id="1767"/>
    <w:bookmarkStart w:name="z177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алюминий чушковый, силумин - разливка в изложницы разливочным конвейером;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аноды и вайербарсы - получение в печах емкостью до 200 тонн под руководством плавильщика более высокой квалификации;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кадмий - подготовка к плавке, отмывка, брикетирование, разливка, чистка чушек, сушка;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карбиды кальция, карбиды литые вольфрама - ведение процесса плавки под руководством плавильщика более высокой квалификации;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медь для производства медного купороса - участие в процессе плавки и грануляции;</w:t>
      </w:r>
    </w:p>
    <w:bookmarkEnd w:id="1772"/>
    <w:bookmarkStart w:name="z177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металлы цветные и их сплавы - ведение процесса рафинирования способом ликвации в котлах; ведение процесса плавки на однофазных печах и высокочастотных печах емкостью до 400 килограммов под руководством плавильщика более высокой квалификации;</w:t>
      </w:r>
    </w:p>
    <w:bookmarkEnd w:id="1773"/>
    <w:bookmarkStart w:name="z178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пена серебристая, цинковая - ведение процесса дистилляции;</w:t>
      </w:r>
    </w:p>
    <w:bookmarkEnd w:id="1774"/>
    <w:bookmarkStart w:name="z178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сплавы щелочные - ведение процесса грануляции;</w:t>
      </w:r>
    </w:p>
    <w:bookmarkEnd w:id="1775"/>
    <w:bookmarkStart w:name="z178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свинец и дроссы - выливка из реторт в ковши при дистилляции пены;</w:t>
      </w:r>
    </w:p>
    <w:bookmarkEnd w:id="1776"/>
    <w:bookmarkStart w:name="z178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сплавы кремне-аллюминиевые, кремне-медные, алюминиево-магниевые - участие в процессе получения;</w:t>
      </w:r>
    </w:p>
    <w:bookmarkEnd w:id="1777"/>
    <w:bookmarkStart w:name="z178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хром металлический, отходы производства твердых сплавов, кальций хлористый, цинковый отсев - ведение процесса плавки;</w:t>
      </w:r>
    </w:p>
    <w:bookmarkEnd w:id="1778"/>
    <w:bookmarkStart w:name="z178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цинк катодный - ведение процессов переплавки и разливки под руководством плавильщика более высокой квалификации;</w:t>
      </w:r>
    </w:p>
    <w:bookmarkEnd w:id="1779"/>
    <w:bookmarkStart w:name="z17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цинк чушковый - ведение процесса дистилляции под руководством плавильщика более высокой квалификации.</w:t>
      </w:r>
    </w:p>
    <w:bookmarkEnd w:id="1780"/>
    <w:bookmarkStart w:name="z1787" w:id="1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Плавильщик, 4 разряд</w:t>
      </w:r>
    </w:p>
    <w:bookmarkEnd w:id="1781"/>
    <w:bookmarkStart w:name="z178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Характеристика работ:</w:t>
      </w:r>
    </w:p>
    <w:bookmarkEnd w:id="1782"/>
    <w:bookmarkStart w:name="z178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плавки, переплавки, рафинирования цветных металлов и сплавов, пульверизации алюминия для получения алюминиевого порошка, плавки руд, агломерата, огарка, концентратов;</w:t>
      </w:r>
    </w:p>
    <w:bookmarkEnd w:id="1783"/>
    <w:bookmarkStart w:name="z179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печей, выпускных отверстий под руководством плавильщика более высокой квалификации;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для плавки;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шихты по заданному составу;</w:t>
      </w:r>
    </w:p>
    <w:bookmarkEnd w:id="1786"/>
    <w:bookmarkStart w:name="z179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 загрузка шихты, флюсов и других материалов в печи, питатели;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металла, шлака, штейна и разливка;</w:t>
      </w:r>
    </w:p>
    <w:bookmarkEnd w:id="1788"/>
    <w:bookmarkStart w:name="z179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вспомогательного оборудования;</w:t>
      </w:r>
    </w:p>
    <w:bookmarkEnd w:id="1789"/>
    <w:bookmarkStart w:name="z179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чистка фурм и леток, наблюдение за их работой, режимом дутья, уровнем шлака и металла в печах;</w:t>
      </w:r>
    </w:p>
    <w:bookmarkEnd w:id="1790"/>
    <w:bookmarkStart w:name="z179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и заделка леток;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металла и шлака;</w:t>
      </w:r>
    </w:p>
    <w:bookmarkEnd w:id="1792"/>
    <w:bookmarkStart w:name="z179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положения электродов электропечей, температуры или интенсивности процесса горения, поступления воды в кессоны;</w:t>
      </w:r>
    </w:p>
    <w:bookmarkEnd w:id="1793"/>
    <w:bookmarkStart w:name="z180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сигналов о выпуске шлака;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открывание и закрывание выпускных отверстий печей и фурм; устранение утечки воздуха;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плавка, шерберование, купеляция троб в лабораторных условиях;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лигатур и баббита;</w:t>
      </w:r>
    </w:p>
    <w:bookmarkEnd w:id="1798"/>
    <w:bookmarkStart w:name="z180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грануляция металла и шлака;</w:t>
      </w:r>
    </w:p>
    <w:bookmarkEnd w:id="1799"/>
    <w:bookmarkStart w:name="z180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откосов, стен, порогов, желобов, шлаковых окон и выпускных отверстий;</w:t>
      </w:r>
    </w:p>
    <w:bookmarkEnd w:id="1800"/>
    <w:bookmarkStart w:name="z180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и замена электродов при плавке в электропечах;</w:t>
      </w:r>
    </w:p>
    <w:bookmarkEnd w:id="1801"/>
    <w:bookmarkStart w:name="z180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анодов от шлаковых включений и передача их в электролизное отделение;</w:t>
      </w:r>
    </w:p>
    <w:bookmarkEnd w:id="1802"/>
    <w:bookmarkStart w:name="z180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футеровка желобов для приема жидкого чернового металла и выпуска рафинированного;</w:t>
      </w:r>
    </w:p>
    <w:bookmarkEnd w:id="1803"/>
    <w:bookmarkStart w:name="z181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партий готовой продукции.</w:t>
      </w:r>
    </w:p>
    <w:bookmarkEnd w:id="1804"/>
    <w:bookmarkStart w:name="z181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Должен знать: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плавильных печей, погрузочно-разгрузочных механизмов и другого оборудования;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воздушных, газовых, паровых, водяных и других коммуникаций; </w:t>
      </w:r>
    </w:p>
    <w:bookmarkEnd w:id="1807"/>
    <w:bookmarkStart w:name="z181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химии;</w:t>
      </w:r>
    </w:p>
    <w:bookmarkEnd w:id="1808"/>
    <w:bookmarkStart w:name="z181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продуктов плавки;</w:t>
      </w:r>
    </w:p>
    <w:bookmarkEnd w:id="1809"/>
    <w:bookmarkStart w:name="z181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нормальной работы печи;</w:t>
      </w:r>
    </w:p>
    <w:bookmarkEnd w:id="1810"/>
    <w:bookmarkStart w:name="z181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признаки, определяющие время выпуска продуктов плавки, режим охлаждения кессонов;</w:t>
      </w:r>
    </w:p>
    <w:bookmarkEnd w:id="1811"/>
    <w:bookmarkStart w:name="z181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извлечение и содержание металла в продуктах плавки и выход металла и сплавов;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подины печи и особенности ее ремонта;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проведения ремонтов печей;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готовую продукцию;</w:t>
      </w:r>
    </w:p>
    <w:bookmarkEnd w:id="1815"/>
    <w:bookmarkStart w:name="z182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выплавляемых металлов и сплавов.</w:t>
      </w:r>
    </w:p>
    <w:bookmarkEnd w:id="1816"/>
    <w:bookmarkStart w:name="z182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Примеры работ:</w:t>
      </w:r>
    </w:p>
    <w:bookmarkEnd w:id="1817"/>
    <w:bookmarkStart w:name="z182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алюминий, никель, цинк, олово - ведение процесса переплавки в отражательных печах и электропечах под руководством плавильщика более высокой квалификации;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аноды и вайербарсы - ведение процесса получения в печах емкостью свыше 200 тонн под руководством плавильщика более высокой квалификации;</w:t>
      </w:r>
    </w:p>
    <w:bookmarkEnd w:id="1819"/>
    <w:bookmarkStart w:name="z182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бронза, латунь, сплавы на алюминиевой и магниевой основе, сурьмянистые сплавы на свинцовой и оловянистой основе - ведение процесса плавки в тиглях, котлах, на горнах;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дроссы - переплавка с помолом, промывкой сушкой;</w:t>
      </w:r>
    </w:p>
    <w:bookmarkEnd w:id="1821"/>
    <w:bookmarkStart w:name="z182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кадмий катодный и цементированный, карбиды кальция, карбиды литые вольфрама, шламы - ведение процесса плавки;</w:t>
      </w:r>
    </w:p>
    <w:bookmarkEnd w:id="1822"/>
    <w:bookmarkStart w:name="z182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карналлит обезвоженный, натрий сернистый, сормайт, шихта, кремний, кремне-алюминиевые, кремне-медные, алюминиево-магниевые сплавы, титансодержащий шлак - ведение процесса плавки под руководством плавильщика более высокой квалификации;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кристаллы конденсированного магния - участие в процессе плавки;</w:t>
      </w:r>
    </w:p>
    <w:bookmarkEnd w:id="1824"/>
    <w:bookmarkStart w:name="z183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магний, титан, тяжелые цветные металлы и их сплавы - ведение процессов плавки и рафинирования под руководством плавильщика более высокой квалификации;</w:t>
      </w:r>
    </w:p>
    <w:bookmarkEnd w:id="1825"/>
    <w:bookmarkStart w:name="z183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медь - ведение процесса грануляции и выпуск штейна или шлака (в производстве медного купороса) под руководством плавильника более высокой квалификации, ведение процессов окисления и восстановления;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металлы цветные легкие и их сплавы - ведение процессов плавки и рафинирования в отражательных печах и электропечах;</w:t>
      </w:r>
    </w:p>
    <w:bookmarkEnd w:id="1827"/>
    <w:bookmarkStart w:name="z183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металлы цветные и их сплавы - ведение процесса плавки на однофазных индукционных электропечах, в электродуговых печах, в электропечах при изготовлении проволоки, на высокочастотных печах емкостью до 400 килограммов, разливка металла из миксера объемом до 5 тонн;</w:t>
      </w:r>
    </w:p>
    <w:bookmarkEnd w:id="1828"/>
    <w:bookmarkStart w:name="z183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металлы цветные и их сплавы - ведение процесса плавки и разливки и шахтных печах медно-серного производства, на трехфазных индукционных электропечах мощностью до 800 киловатт, двухфазных электропечах, на двух однофазных печах, на однофазных печах с разливом через тигель методом полунепрерывного, непрерывного и бесструйного литья, на высокочастотных печах емкостью свыше 400 килограммов, при разливе металла из миксеров объемом свыше 5 тонн под руководством плавильщика более высокой квалификации;</w:t>
      </w:r>
    </w:p>
    <w:bookmarkEnd w:id="1829"/>
    <w:bookmarkStart w:name="z183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окислы вольфрама, молибдена, кобальта - ведение процесса восстановительной плавки в плазменных печах под руководством плавильщика более высокой квалификации;</w:t>
      </w:r>
    </w:p>
    <w:bookmarkEnd w:id="1830"/>
    <w:bookmarkStart w:name="z183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олово черновое - ведение процесса огневого рафинирования и выпуск металла под руководством плавильщика более высокой квалификации;</w:t>
      </w:r>
    </w:p>
    <w:bookmarkEnd w:id="1831"/>
    <w:bookmarkStart w:name="z183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пыль цинковая - выпуск из уловителей;</w:t>
      </w:r>
    </w:p>
    <w:bookmarkEnd w:id="1832"/>
    <w:bookmarkStart w:name="z183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пятиокись ванадия - ведение процессов плавки в отражательных печах емкостью до 2 тонн и грануляции расплавленной пятиокиси ванадия;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руда, агломерат, огарок, концентраты - ведение процесса плавки в шахтных, отражательных печах, в электропечах мощностью до 5000 киловатт под руководством плавильщика более высокой квалификации;</w:t>
      </w:r>
    </w:p>
    <w:bookmarkEnd w:id="1834"/>
    <w:bookmarkStart w:name="z184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свинец - ведение процесса плавки в вагранках, ведение процесса рафинирования в котлах и печах под руководством плавильника более высокой квалификации;</w:t>
      </w:r>
    </w:p>
    <w:bookmarkEnd w:id="1835"/>
    <w:bookmarkStart w:name="z18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свинец, богатый драгоценными металлами, - ведение процесса купеляции;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сурьма - ведение процесса восстановительной плавки;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сплавы алюминиевые - ведение процесса рафинирования в вакуумно-дистилляционных индукционных печах под руководством плавильщика более высокой квалификации;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сплавы свинцово-серебряные - получение анодов для электролиза.</w:t>
      </w:r>
    </w:p>
    <w:bookmarkEnd w:id="1839"/>
    <w:bookmarkStart w:name="z184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сплавы свинцово-кадмиево-натриевые, магниевые - приготовление.</w:t>
      </w:r>
    </w:p>
    <w:bookmarkEnd w:id="1840"/>
    <w:bookmarkStart w:name="z184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сырье огнеупорное - плавка в электродуговых печах под руководством плавильщика более высокой квалификации;</w:t>
      </w:r>
    </w:p>
    <w:bookmarkEnd w:id="1841"/>
    <w:bookmarkStart w:name="z184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сырье, полуфабрикаты, концентраты, шламы, содержащие драгоценные металлы, чистые драгоценные металлы - ведение процесса плавки под руководством плавильщика более высокой квалификации;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титан и его сплавы - ведение процесса плавки в вакуумно-дуговых печах с объемом жидкого металла до 100 килограммов, в плазменно-дуговых печах мощностью до 300 киловатт под руководством плавильщика более высокой квалификации;</w:t>
      </w:r>
    </w:p>
    <w:bookmarkEnd w:id="1843"/>
    <w:bookmarkStart w:name="z185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цинк - ведение процессов рафинирования в печах и котлах и дистилляции в отражательных печах под руководством плавильщика более высокой квалификации;</w:t>
      </w:r>
    </w:p>
    <w:bookmarkEnd w:id="1844"/>
    <w:bookmarkStart w:name="z185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цинк катодный - ведение процессов переплавки и разливки;</w:t>
      </w:r>
    </w:p>
    <w:bookmarkEnd w:id="1845"/>
    <w:bookmarkStart w:name="z185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шлак свинцовый шахтной плавки - участке в ведении процесса фьюмингования;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шликеры, съемы, шлаки, щелочные плавы, оборотные материалы, пусьеры и другие отходы - шихтовка и переплавка, выбивка пусьеры.</w:t>
      </w:r>
    </w:p>
    <w:bookmarkEnd w:id="1847"/>
    <w:bookmarkStart w:name="z1854" w:id="1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Плавильщик, 5 разряд</w:t>
      </w:r>
    </w:p>
    <w:bookmarkEnd w:id="1848"/>
    <w:bookmarkStart w:name="z185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Характеристика работ:</w:t>
      </w:r>
    </w:p>
    <w:bookmarkEnd w:id="1849"/>
    <w:bookmarkStart w:name="z185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плавки, переплавки, рафинирования цветных металлов и сплавов в печах различной конструкции, пульверизации алюминия в инертной среде для получения дисперсных алюминиевых порошков и сплавов на их основе с присадками титана, магния, цинка и других металлов в печах различной конструкции с повышенной герметичностью и взрывобезопасным исполнением; </w:t>
      </w:r>
    </w:p>
    <w:bookmarkEnd w:id="1850"/>
    <w:bookmarkStart w:name="z185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плавки руд, агломерата, концентрата, огарка;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жидкого конвертерного шлака;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печи к плавке;</w:t>
      </w:r>
    </w:p>
    <w:bookmarkEnd w:id="1853"/>
    <w:bookmarkStart w:name="z186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печи;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рационального режима ведения технологических процессов плавки, переплавки, рафинирования металла;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продуктов плавки, огнеупорных материалов, времени производства отдельных операций;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печей и выпускных отверстий при выпуске металла, наблюдение за их состоянием, состоянием сифонов, фурм, кессонов, желобов и другого оборудования;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штейновых и грануляционных желобов;</w:t>
      </w:r>
    </w:p>
    <w:bookmarkEnd w:id="1858"/>
    <w:bookmarkStart w:name="z186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размывка ванны от настиле-образований;</w:t>
      </w:r>
    </w:p>
    <w:bookmarkEnd w:id="1859"/>
    <w:bookmarkStart w:name="z186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сифонов;</w:t>
      </w:r>
    </w:p>
    <w:bookmarkEnd w:id="1860"/>
    <w:bookmarkStart w:name="z186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высоты продуктов плавки в сифоне, отстойнике;</w:t>
      </w:r>
    </w:p>
    <w:bookmarkEnd w:id="1861"/>
    <w:bookmarkStart w:name="z186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ниппелей, сборка форсунок;</w:t>
      </w:r>
    </w:p>
    <w:bookmarkEnd w:id="1862"/>
    <w:bookmarkStart w:name="z186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испарительного охлаждения печей;</w:t>
      </w:r>
    </w:p>
    <w:bookmarkEnd w:id="1863"/>
    <w:bookmarkStart w:name="z187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сифонной части и съем шликеров;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проб сложных руд, содержащих сульфиды никеля, меди, железа, при ответственных плавках.</w:t>
      </w:r>
    </w:p>
    <w:bookmarkEnd w:id="1865"/>
    <w:bookmarkStart w:name="z187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Должен знать:</w:t>
      </w:r>
    </w:p>
    <w:bookmarkEnd w:id="1866"/>
    <w:bookmarkStart w:name="z187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плавильных печей различных типов и конструкций;</w:t>
      </w:r>
    </w:p>
    <w:bookmarkEnd w:id="1867"/>
    <w:bookmarkStart w:name="z187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схему подводок электроэнергии;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шихты;</w:t>
      </w:r>
    </w:p>
    <w:bookmarkEnd w:id="1869"/>
    <w:bookmarkStart w:name="z187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компонентов шихты, флюсов и продуктов плавки;</w:t>
      </w:r>
    </w:p>
    <w:bookmarkEnd w:id="1870"/>
    <w:bookmarkStart w:name="z187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оборудования;</w:t>
      </w:r>
    </w:p>
    <w:bookmarkEnd w:id="1871"/>
    <w:bookmarkStart w:name="z187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остановки печей; </w:t>
      </w:r>
    </w:p>
    <w:bookmarkEnd w:id="1872"/>
    <w:bookmarkStart w:name="z187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данными анализов;</w:t>
      </w:r>
    </w:p>
    <w:bookmarkEnd w:id="1873"/>
    <w:bookmarkStart w:name="z188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примесей в черновом металле, роль химикатов, применяемых в процессе, способы их введения и нормы расхода;</w:t>
      </w:r>
    </w:p>
    <w:bookmarkEnd w:id="1874"/>
    <w:bookmarkStart w:name="z188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кондиции на рафинированный металл;</w:t>
      </w:r>
    </w:p>
    <w:bookmarkEnd w:id="1875"/>
    <w:bookmarkStart w:name="z188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выход металла;</w:t>
      </w:r>
    </w:p>
    <w:bookmarkEnd w:id="1876"/>
    <w:bookmarkStart w:name="z188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огнеупорных материалов;</w:t>
      </w:r>
    </w:p>
    <w:bookmarkEnd w:id="1877"/>
    <w:bookmarkStart w:name="z188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загрузки шихты в печь;</w:t>
      </w:r>
    </w:p>
    <w:bookmarkEnd w:id="1878"/>
    <w:bookmarkStart w:name="z188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производственного процесса;</w:t>
      </w:r>
    </w:p>
    <w:bookmarkEnd w:id="1879"/>
    <w:bookmarkStart w:name="z188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брака продукции;</w:t>
      </w:r>
    </w:p>
    <w:bookmarkEnd w:id="1880"/>
    <w:bookmarkStart w:name="z188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потери металла и пути их сокращения;</w:t>
      </w:r>
    </w:p>
    <w:bookmarkEnd w:id="1881"/>
    <w:bookmarkStart w:name="z188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и структурный состав металлов и сплавов;</w:t>
      </w:r>
    </w:p>
    <w:bookmarkEnd w:id="1882"/>
    <w:bookmarkStart w:name="z188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химии, физики, вакуумной техники, электротехники.</w:t>
      </w:r>
    </w:p>
    <w:bookmarkEnd w:id="1883"/>
    <w:bookmarkStart w:name="z189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Примеры работ:</w:t>
      </w:r>
    </w:p>
    <w:bookmarkEnd w:id="1884"/>
    <w:bookmarkStart w:name="z189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алюминий никель, цинк, олово - ведение процесса переплавки в отражательных печах и электропечах;</w:t>
      </w:r>
    </w:p>
    <w:bookmarkEnd w:id="1885"/>
    <w:bookmarkStart w:name="z189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алонжи конденсаторы реторты – выбраковка;</w:t>
      </w:r>
    </w:p>
    <w:bookmarkEnd w:id="1886"/>
    <w:bookmarkStart w:name="z189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аноды и вайербарсы - ведение процесса получения в печах емкостью до 200 тонн;</w:t>
      </w:r>
    </w:p>
    <w:bookmarkEnd w:id="1887"/>
    <w:bookmarkStart w:name="z189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висмут - ведение процессов рафинирования в котлах и дистилляции в печах;</w:t>
      </w:r>
    </w:p>
    <w:bookmarkEnd w:id="1888"/>
    <w:bookmarkStart w:name="z189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закись никеля, закись-окись кобальта - ведение процессов восстановительной и рафинировочной плавок под руководством плавильщика более высокой квалификации;</w:t>
      </w:r>
    </w:p>
    <w:bookmarkEnd w:id="1889"/>
    <w:bookmarkStart w:name="z18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карналлит обезвоженный, натрий сернистый, сормайт, шихта, кремний, кремне-алюминиевые, кремне-медные, алюмниево-магниевые сплавы, титан содержащий шлак - ведение процесса плавки;</w:t>
      </w:r>
    </w:p>
    <w:bookmarkEnd w:id="1890"/>
    <w:bookmarkStart w:name="z189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кобальт, олово, медь, никель, кристаллы конденсированного магния - ведение процесса плавки под руководством плавильщика более высокой квалификации;</w:t>
      </w:r>
    </w:p>
    <w:bookmarkEnd w:id="1891"/>
    <w:bookmarkStart w:name="z189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магний, титан, тяжелые цветные металлы и их сплавы - ведение процессов плавки и рафинирования;</w:t>
      </w:r>
    </w:p>
    <w:bookmarkEnd w:id="1892"/>
    <w:bookmarkStart w:name="z189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медь для производства медного купороса - ведение процесса грануляции и выпуск штейна или шлака;</w:t>
      </w:r>
    </w:p>
    <w:bookmarkEnd w:id="1893"/>
    <w:bookmarkStart w:name="z190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металлы цветные и их сплавы - ведение процессов плавки и разливки в шахтных печах медно-серного производства, на трех-фазных индукционных электропечах мощностью до 800 киловатт, двухфазных электропечах, на двух однофазных печах, на однофазных печах с разливом через тигель методом полу-непрерывного, непрерывного и без струйного литья, на высокочастотных электропечах емкостью свыше 400 килограмм, вакуумных печах, при разливе металла из миксеров объемом свыше 5 тонн;</w:t>
      </w:r>
    </w:p>
    <w:bookmarkEnd w:id="1894"/>
    <w:bookmarkStart w:name="z190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металлы цветные и их сплавы - ведение процессов плавки и разливки в трехфазных индукционных электропечах мощностью свыше 800 киловатт под руководством плавильщика более высокой квалификации;</w:t>
      </w:r>
    </w:p>
    <w:bookmarkEnd w:id="1895"/>
    <w:bookmarkStart w:name="z190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никель и никелевые сплавы, бериллиевая и телефонная броня - ведение процесса плавки на однофазных электропечах, в тиглях, котлах, на горнах;</w:t>
      </w:r>
    </w:p>
    <w:bookmarkEnd w:id="1896"/>
    <w:bookmarkStart w:name="z190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окислы вольфрама, молибдена, кобальта - ведение процесса восстановительной плавки в плазменных печах;</w:t>
      </w:r>
    </w:p>
    <w:bookmarkEnd w:id="1897"/>
    <w:bookmarkStart w:name="z190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олово черновое - ведение процесса огневого рафинирования;</w:t>
      </w:r>
    </w:p>
    <w:bookmarkEnd w:id="1898"/>
    <w:bookmarkStart w:name="z190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пятиокись ванадия - ведение процессов плавки в отражательных печах емкостью свыше 2 тонн и грануляции расплавленной пятиокиси ванадия;</w:t>
      </w:r>
    </w:p>
    <w:bookmarkEnd w:id="1899"/>
    <w:bookmarkStart w:name="z190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руда, агломерат, концентраты, огарок - ведение процесса плавки в шахтных печах, отражательных и электропечах мощностью до 5000 киловатт; ведение процесса плавки в электропечах мощностью свыше 5000 киловатт под руководством плавильщика более высокой квалификации;</w:t>
      </w:r>
    </w:p>
    <w:bookmarkEnd w:id="1900"/>
    <w:bookmarkStart w:name="z190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свинец - ведение процесса рафинирования в котлах или печах и разливка;</w:t>
      </w:r>
    </w:p>
    <w:bookmarkEnd w:id="1901"/>
    <w:bookmarkStart w:name="z190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свинец, свинец содержащие материал - ведение процесса восстановительной плавки в шахтных печах под руководством плавильщика более высокой квалификации;</w:t>
      </w:r>
    </w:p>
    <w:bookmarkEnd w:id="1902"/>
    <w:bookmarkStart w:name="z190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сплавы алюминиевые - ведение процесса рафинирования в вакуумно-дистилляционных индукционных печах;</w:t>
      </w:r>
    </w:p>
    <w:bookmarkEnd w:id="1903"/>
    <w:bookmarkStart w:name="z191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сплавы драгоценных металлов - ведение процессов дистилляции и купеляции;</w:t>
      </w:r>
    </w:p>
    <w:bookmarkEnd w:id="1904"/>
    <w:bookmarkStart w:name="z191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сырье огнеупорное - ведение процесса плавки в электродуговых печах;</w:t>
      </w:r>
    </w:p>
    <w:bookmarkEnd w:id="1905"/>
    <w:bookmarkStart w:name="z191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сырье, полуфабрикаты, концентраты, шламы, содержащие драгоценные металлы, чистые драгоценные металлы, - ведение процесса плавки;</w:t>
      </w:r>
    </w:p>
    <w:bookmarkEnd w:id="1906"/>
    <w:bookmarkStart w:name="z191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сурьма - ведение процесса рафинирования в печах или горнах;</w:t>
      </w:r>
    </w:p>
    <w:bookmarkEnd w:id="1907"/>
    <w:bookmarkStart w:name="z191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титан и его сплавы - ведение процесса плавки в вакуумно-дуговых печах с объемом жидкого металла до 100 килограмм, в плазменно-дуговых печах мощностью до 300 киловатт, ведение процесса плавки в вакуумно-дуговых печах с объемом жидкого металла свыше 100 килограммов, в плазменно-дуговых печах мощностью свыше 300 килловатт под руководством плавильщика более высокой квалификации;</w:t>
      </w:r>
    </w:p>
    <w:bookmarkEnd w:id="1908"/>
    <w:bookmarkStart w:name="z191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цинк - ведение процессов рафинирования в печах и котлах и дистилляции в отражательных печах и в дистилляционных печах с вертикальными ретортами;</w:t>
      </w:r>
    </w:p>
    <w:bookmarkEnd w:id="1909"/>
    <w:bookmarkStart w:name="z191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цинк катодный - ведение процесса плавки;</w:t>
      </w:r>
    </w:p>
    <w:bookmarkEnd w:id="1910"/>
    <w:bookmarkStart w:name="z191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шлак свинцовый шахтной плавки - ведение процесса фьюмингования под руководством плавильщика более высокой квалификации;</w:t>
      </w:r>
    </w:p>
    <w:bookmarkEnd w:id="1911"/>
    <w:bookmarkStart w:name="z191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шламы - ведение процесса рафинирования.</w:t>
      </w:r>
    </w:p>
    <w:bookmarkEnd w:id="1912"/>
    <w:bookmarkStart w:name="z1919" w:id="1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Плавильщик, 6 разряд</w:t>
      </w:r>
    </w:p>
    <w:bookmarkEnd w:id="1913"/>
    <w:bookmarkStart w:name="z192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Характеристика работ:</w:t>
      </w:r>
    </w:p>
    <w:bookmarkEnd w:id="1914"/>
    <w:bookmarkStart w:name="z192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плавки руд, агломерата, огарка, концентрата в электропечах мощностью свыше 5000 киловатт, цветных металлов и сплавов в трехфазных электропечах мощностью свыше 800 киловатт;</w:t>
      </w:r>
    </w:p>
    <w:bookmarkEnd w:id="1915"/>
    <w:bookmarkStart w:name="z192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восстановительной плавки в электропечах мощностью 2000 киловатт и более;</w:t>
      </w:r>
    </w:p>
    <w:bookmarkEnd w:id="1916"/>
    <w:bookmarkStart w:name="z192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плавки полиметаллической руды, концентрата, руды медно-серного производства, агломерата с содержанием пяти и более компонентов;</w:t>
      </w:r>
    </w:p>
    <w:bookmarkEnd w:id="1917"/>
    <w:bookmarkStart w:name="z192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плавки и пульверизации на специальных установках алюминия для получения сферических микропорошков;</w:t>
      </w:r>
    </w:p>
    <w:bookmarkEnd w:id="1918"/>
    <w:bookmarkStart w:name="z192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печами и вспомогательным оборудованием;</w:t>
      </w:r>
    </w:p>
    <w:bookmarkEnd w:id="1919"/>
    <w:bookmarkStart w:name="z192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загрузки печи;</w:t>
      </w:r>
    </w:p>
    <w:bookmarkEnd w:id="1920"/>
    <w:bookmarkStart w:name="z192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печи по показаниям контрольно-измерительных приборов и данным анализов, корректировка процесса плавки добавлением флюсов и оборотных материалов;</w:t>
      </w:r>
    </w:p>
    <w:bookmarkEnd w:id="1921"/>
    <w:bookmarkStart w:name="z192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плавки;</w:t>
      </w:r>
    </w:p>
    <w:bookmarkEnd w:id="1922"/>
    <w:bookmarkStart w:name="z192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чернового металла;</w:t>
      </w:r>
    </w:p>
    <w:bookmarkEnd w:id="1923"/>
    <w:bookmarkStart w:name="z193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для следующей смены.</w:t>
      </w:r>
    </w:p>
    <w:bookmarkEnd w:id="1924"/>
    <w:bookmarkStart w:name="z193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Должен знать:</w:t>
      </w:r>
    </w:p>
    <w:bookmarkEnd w:id="1925"/>
    <w:bookmarkStart w:name="z193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плавильных печей различных конструкций и типов;</w:t>
      </w:r>
    </w:p>
    <w:bookmarkEnd w:id="1926"/>
    <w:bookmarkStart w:name="z193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воздухопроводов, газоходов, электроснабжения, систему циркуляции;</w:t>
      </w:r>
    </w:p>
    <w:bookmarkEnd w:id="1927"/>
    <w:bookmarkStart w:name="z193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влияющие на ход технологического процесса, производительность печей и качество получаемого металла; </w:t>
      </w:r>
    </w:p>
    <w:bookmarkEnd w:id="1928"/>
    <w:bookmarkStart w:name="z193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планируемое и фактическое извлечение металлов; </w:t>
      </w:r>
    </w:p>
    <w:bookmarkEnd w:id="1929"/>
    <w:bookmarkStart w:name="z193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содержания металла в сырье и продуктах плавки;</w:t>
      </w:r>
    </w:p>
    <w:bookmarkEnd w:id="1930"/>
    <w:bookmarkStart w:name="z193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металлургии, теплотехники и электротехники;</w:t>
      </w:r>
    </w:p>
    <w:bookmarkEnd w:id="1931"/>
    <w:bookmarkStart w:name="z193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достижения рационального режима плавки.</w:t>
      </w:r>
    </w:p>
    <w:bookmarkEnd w:id="1932"/>
    <w:bookmarkStart w:name="z193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Требуется техническое и профессиональное (среднее специальное, среднее профессиональное) образование.</w:t>
      </w:r>
    </w:p>
    <w:bookmarkEnd w:id="1933"/>
    <w:bookmarkStart w:name="z194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Примеры работ:</w:t>
      </w:r>
    </w:p>
    <w:bookmarkEnd w:id="1934"/>
    <w:bookmarkStart w:name="z194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и вайербарсы - ведение процесса получения в печах емкостью свыше 200 тонн;</w:t>
      </w:r>
    </w:p>
    <w:bookmarkEnd w:id="1935"/>
    <w:bookmarkStart w:name="z194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закись никеля, закись-окись кобальта - ведение процессов восстановительной и рафинировочной плавок;</w:t>
      </w:r>
    </w:p>
    <w:bookmarkEnd w:id="1936"/>
    <w:bookmarkStart w:name="z194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кобальт, олово, медь, никель, никелевые сплавы, кристаллы конденсированного магния - ведение процесса плавки; наращивание, перепуск и смена электродов;</w:t>
      </w:r>
    </w:p>
    <w:bookmarkEnd w:id="1937"/>
    <w:bookmarkStart w:name="z194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кремний, свинец, свинец содержащие материалы - ведение процесса восстановительной плавки;</w:t>
      </w:r>
    </w:p>
    <w:bookmarkEnd w:id="1938"/>
    <w:bookmarkStart w:name="z194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металлы драгоценные чистые - ведение процессов ответственной плавки и доизвлечения металлов из шлака;</w:t>
      </w:r>
    </w:p>
    <w:bookmarkEnd w:id="1939"/>
    <w:bookmarkStart w:name="z194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титан и его сплавы - ведение процесса плавки в вакуумно-дуговых печах с объемом жидкого металла свыше 100 килограммов, в плазменно-дуговых печах мощностью свыше 300 киловатт;</w:t>
      </w:r>
    </w:p>
    <w:bookmarkEnd w:id="1940"/>
    <w:bookmarkStart w:name="z194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цинк - ведение процесса дистилляции на дистилляционных печах с горизонтальными ретортами в электротермических печах способом возгонки;</w:t>
      </w:r>
    </w:p>
    <w:bookmarkEnd w:id="1941"/>
    <w:bookmarkStart w:name="z194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шлак свинцовый шахтной плавки - ведение процесса фьюмингования.</w:t>
      </w:r>
    </w:p>
    <w:bookmarkEnd w:id="1942"/>
    <w:bookmarkStart w:name="z1949" w:id="1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Футеровщик - шамотчик на ремонте ванн, 2 разряд</w:t>
      </w:r>
    </w:p>
    <w:bookmarkEnd w:id="1943"/>
    <w:bookmarkStart w:name="z195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Характеристика работ:</w:t>
      </w:r>
    </w:p>
    <w:bookmarkEnd w:id="1944"/>
    <w:bookmarkStart w:name="z195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материалов для приготовления подовой массы;</w:t>
      </w:r>
    </w:p>
    <w:bookmarkEnd w:id="1945"/>
    <w:bookmarkStart w:name="z195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подовой массы на противни и разогрев ее в электропечах или обогревательных шкафах;</w:t>
      </w:r>
    </w:p>
    <w:bookmarkEnd w:id="1946"/>
    <w:bookmarkStart w:name="z195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противней с готовой массой и транспортировка;</w:t>
      </w:r>
    </w:p>
    <w:bookmarkEnd w:id="1947"/>
    <w:bookmarkStart w:name="z195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печей, шкафов, транспортных средств;</w:t>
      </w:r>
    </w:p>
    <w:bookmarkEnd w:id="1948"/>
    <w:bookmarkStart w:name="z195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гипсовых растворов;</w:t>
      </w:r>
    </w:p>
    <w:bookmarkEnd w:id="1949"/>
    <w:bookmarkStart w:name="z195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электролизной ванны водой перед выбивкой подины;</w:t>
      </w:r>
    </w:p>
    <w:bookmarkEnd w:id="1950"/>
    <w:bookmarkStart w:name="z19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кирпичной кладки ванн, сортировка кирпича;</w:t>
      </w:r>
    </w:p>
    <w:bookmarkEnd w:id="1951"/>
    <w:bookmarkStart w:name="z195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футеровки гипсовым раствором.</w:t>
      </w:r>
    </w:p>
    <w:bookmarkEnd w:id="1952"/>
    <w:bookmarkStart w:name="z195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Должен знать:</w:t>
      </w:r>
    </w:p>
    <w:bookmarkEnd w:id="1953"/>
    <w:bookmarkStart w:name="z196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подовой массы;</w:t>
      </w:r>
    </w:p>
    <w:bookmarkEnd w:id="1954"/>
    <w:bookmarkStart w:name="z196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разогрева массы;</w:t>
      </w:r>
    </w:p>
    <w:bookmarkEnd w:id="1955"/>
    <w:bookmarkStart w:name="z19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предъявляемые требования к качеству гипсовых растворов.</w:t>
      </w:r>
    </w:p>
    <w:bookmarkEnd w:id="1956"/>
    <w:bookmarkStart w:name="z1963" w:id="1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Футеровщик - шамотчик на ремонте ванн, 3 разряд</w:t>
      </w:r>
    </w:p>
    <w:bookmarkEnd w:id="1957"/>
    <w:bookmarkStart w:name="z19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Характеристика работ:</w:t>
      </w:r>
    </w:p>
    <w:bookmarkEnd w:id="1958"/>
    <w:bookmarkStart w:name="z19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набойка машиной угольной подушки электролизной ванны разогретой подовой массой, утрамбовка ее, выбивка подины ванны под руководством футеровщика более высокой квалификации;</w:t>
      </w:r>
    </w:p>
    <w:bookmarkEnd w:id="1959"/>
    <w:bookmarkStart w:name="z19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подовой массы в смесительный барабан;</w:t>
      </w:r>
    </w:p>
    <w:bookmarkEnd w:id="1960"/>
    <w:bookmarkStart w:name="z19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подовой массы в барабан;</w:t>
      </w:r>
    </w:p>
    <w:bookmarkEnd w:id="1961"/>
    <w:bookmarkStart w:name="z19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температуры разогреваемой подовой массы;</w:t>
      </w:r>
    </w:p>
    <w:bookmarkEnd w:id="1962"/>
    <w:bookmarkStart w:name="z19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барабана с подовой массой, подача мостовым краном к электролизной ванне и разгрузка массы;</w:t>
      </w:r>
    </w:p>
    <w:bookmarkEnd w:id="1963"/>
    <w:bookmarkStart w:name="z19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цоколя и подовых секций на ванне;</w:t>
      </w:r>
    </w:p>
    <w:bookmarkEnd w:id="1964"/>
    <w:bookmarkStart w:name="z19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теплоизоляция корпуса ванны;</w:t>
      </w:r>
    </w:p>
    <w:bookmarkEnd w:id="1965"/>
    <w:bookmarkStart w:name="z19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оборудования;</w:t>
      </w:r>
    </w:p>
    <w:bookmarkEnd w:id="1966"/>
    <w:bookmarkStart w:name="z197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выбитой подины в отвал.</w:t>
      </w:r>
    </w:p>
    <w:bookmarkEnd w:id="1967"/>
    <w:bookmarkStart w:name="z19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Должен знать:</w:t>
      </w:r>
    </w:p>
    <w:bookmarkEnd w:id="1968"/>
    <w:bookmarkStart w:name="z19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огнеупорных материалов и растворов;</w:t>
      </w:r>
    </w:p>
    <w:bookmarkEnd w:id="1969"/>
    <w:bookmarkStart w:name="z19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подовой массы;</w:t>
      </w:r>
    </w:p>
    <w:bookmarkEnd w:id="1970"/>
    <w:bookmarkStart w:name="z197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качеству огнеупоров;</w:t>
      </w:r>
    </w:p>
    <w:bookmarkEnd w:id="1971"/>
    <w:bookmarkStart w:name="z19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пневматическим инструментом, переносной смесительной машиной, трамбовками с другими приспособлениями и инструментом.</w:t>
      </w:r>
    </w:p>
    <w:bookmarkEnd w:id="1972"/>
    <w:bookmarkStart w:name="z1979" w:id="1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Футеровщик - шамотчик на ремонте ванн, 4 разряд</w:t>
      </w:r>
    </w:p>
    <w:bookmarkEnd w:id="1973"/>
    <w:bookmarkStart w:name="z19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Характеристика работ:</w:t>
      </w:r>
    </w:p>
    <w:bookmarkEnd w:id="1974"/>
    <w:bookmarkStart w:name="z19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выбивка подины электролизной ванны;</w:t>
      </w:r>
    </w:p>
    <w:bookmarkEnd w:id="1975"/>
    <w:bookmarkStart w:name="z198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катодных стержней;</w:t>
      </w:r>
    </w:p>
    <w:bookmarkEnd w:id="1976"/>
    <w:bookmarkStart w:name="z198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набойка машиной угольной подушки ванны разогретой подовой массой и утрамбовка ее;</w:t>
      </w:r>
    </w:p>
    <w:bookmarkEnd w:id="1977"/>
    <w:bookmarkStart w:name="z19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подовых секций и набивка подины ванны подовой массой под руководством футеровщика более высокой квалификации;</w:t>
      </w:r>
    </w:p>
    <w:bookmarkEnd w:id="1978"/>
    <w:bookmarkStart w:name="z198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цоколя ванны насухо и на растворе со швом 2 миллиметра и более;</w:t>
      </w:r>
    </w:p>
    <w:bookmarkEnd w:id="1979"/>
    <w:bookmarkStart w:name="z19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конструктивная и пригоночная теска кирпича.</w:t>
      </w:r>
    </w:p>
    <w:bookmarkEnd w:id="1980"/>
    <w:bookmarkStart w:name="z19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Должен знать:</w:t>
      </w:r>
    </w:p>
    <w:bookmarkEnd w:id="1981"/>
    <w:bookmarkStart w:name="z19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прогрева электролизной ванны и трамбовок перед набойкой;</w:t>
      </w:r>
    </w:p>
    <w:bookmarkEnd w:id="1982"/>
    <w:bookmarkStart w:name="z19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огнеупорных материалов.</w:t>
      </w:r>
    </w:p>
    <w:bookmarkEnd w:id="1983"/>
    <w:bookmarkStart w:name="z1990" w:id="1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Футеровщик - шамотчик на ремонте ванн, 5 разряд</w:t>
      </w:r>
    </w:p>
    <w:bookmarkEnd w:id="1984"/>
    <w:bookmarkStart w:name="z199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Характеристика работ:</w:t>
      </w:r>
    </w:p>
    <w:bookmarkEnd w:id="1985"/>
    <w:bookmarkStart w:name="z19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подовых секций;</w:t>
      </w:r>
    </w:p>
    <w:bookmarkEnd w:id="1986"/>
    <w:bookmarkStart w:name="z199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набойка машиной или трамбовками подины ванны подовой массой;</w:t>
      </w:r>
    </w:p>
    <w:bookmarkEnd w:id="1987"/>
    <w:bookmarkStart w:name="z19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бровки из шамотного кирпича со швом не более 2 миллиметров, а в местах прилегания к катодным стержням со швом не более 1 миллиметра, на специальном шамотном растворе, с конструктивной и пригоночной теской и притиркой кирпича;</w:t>
      </w:r>
    </w:p>
    <w:bookmarkEnd w:id="1988"/>
    <w:bookmarkStart w:name="z19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футеровка ванны боковыми угольными блоками со швом не более 1 миллиметра при установке блоков в один ряд и не более 0,5 миллиметра при установке блоков в два ряда под руководством футеровщика более высокой квалификации;</w:t>
      </w:r>
    </w:p>
    <w:bookmarkEnd w:id="1989"/>
    <w:bookmarkStart w:name="z19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теска, пригонка с притиркой блоков;</w:t>
      </w:r>
    </w:p>
    <w:bookmarkEnd w:id="1990"/>
    <w:bookmarkStart w:name="z19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набойка полукруглых замковых пазов боковых блоков.</w:t>
      </w:r>
    </w:p>
    <w:bookmarkEnd w:id="1991"/>
    <w:bookmarkStart w:name="z199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Должен знать:</w:t>
      </w:r>
    </w:p>
    <w:bookmarkEnd w:id="1992"/>
    <w:bookmarkStart w:name="z199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применяемые огнеупорные материалы;</w:t>
      </w:r>
    </w:p>
    <w:bookmarkEnd w:id="1993"/>
    <w:bookmarkStart w:name="z200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выполняемых работах;</w:t>
      </w:r>
    </w:p>
    <w:bookmarkEnd w:id="1994"/>
    <w:bookmarkStart w:name="z200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дозировки подовой массы при набойке подины;</w:t>
      </w:r>
    </w:p>
    <w:bookmarkEnd w:id="1995"/>
    <w:bookmarkStart w:name="z20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подогрева ванны для набойки;</w:t>
      </w:r>
    </w:p>
    <w:bookmarkEnd w:id="1996"/>
    <w:bookmarkStart w:name="z200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способы его предупреждения и устранения.</w:t>
      </w:r>
    </w:p>
    <w:bookmarkEnd w:id="1997"/>
    <w:bookmarkStart w:name="z2004" w:id="1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Футеровщик - шамотчик на ремонте ванн, 6 разряд</w:t>
      </w:r>
    </w:p>
    <w:bookmarkEnd w:id="1998"/>
    <w:bookmarkStart w:name="z20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Характеристика работ:</w:t>
      </w:r>
    </w:p>
    <w:bookmarkEnd w:id="1999"/>
    <w:bookmarkStart w:name="z20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футеровка ванны боковыми угольными блоками со швом не более 1 миллиметра при установке блоков в один ряд, со швом не более 0,5 миллиметра при установке блоков в два ряда;</w:t>
      </w:r>
    </w:p>
    <w:bookmarkEnd w:id="2000"/>
    <w:bookmarkStart w:name="z20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конструктивная и пригоночная теска боковых угольных блоков, замковых и угловых;</w:t>
      </w:r>
    </w:p>
    <w:bookmarkEnd w:id="2001"/>
    <w:bookmarkStart w:name="z20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из шамотного и магнезитового кирпича со швом менее 0,5 миллиметра с теской и притиркой кирпича.</w:t>
      </w:r>
    </w:p>
    <w:bookmarkEnd w:id="2002"/>
    <w:bookmarkStart w:name="z20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Должен знать:</w:t>
      </w:r>
    </w:p>
    <w:bookmarkEnd w:id="2003"/>
    <w:bookmarkStart w:name="z201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футеровку угольными блоками;</w:t>
      </w:r>
    </w:p>
    <w:bookmarkEnd w:id="2004"/>
    <w:bookmarkStart w:name="z20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набойку и засыпку теплоизоляционными материалами электролизных ванн;</w:t>
      </w:r>
    </w:p>
    <w:bookmarkEnd w:id="2005"/>
    <w:bookmarkStart w:name="z201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инструмента и оборудования, применяемого при футеровке и набойке ванн.</w:t>
      </w:r>
    </w:p>
    <w:bookmarkEnd w:id="2006"/>
    <w:bookmarkStart w:name="z2013" w:id="2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Монтажник на ремонте ванн, 2 разряд</w:t>
      </w:r>
    </w:p>
    <w:bookmarkEnd w:id="2007"/>
    <w:bookmarkStart w:name="z20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Характеристика работ:</w:t>
      </w:r>
    </w:p>
    <w:bookmarkEnd w:id="2008"/>
    <w:bookmarkStart w:name="z20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простейших работ при демонтаже и монтаже оборудования и конструкций ванн;</w:t>
      </w:r>
    </w:p>
    <w:bookmarkEnd w:id="2009"/>
    <w:bookmarkStart w:name="z20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промывка деталей оборудования;</w:t>
      </w:r>
    </w:p>
    <w:bookmarkEnd w:id="2010"/>
    <w:bookmarkStart w:name="z20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прогонка резьбы на болтах и гайках.</w:t>
      </w:r>
    </w:p>
    <w:bookmarkEnd w:id="2011"/>
    <w:bookmarkStart w:name="z201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Должен знать:</w:t>
      </w:r>
    </w:p>
    <w:bookmarkEnd w:id="2012"/>
    <w:bookmarkStart w:name="z20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и промывки деталей;</w:t>
      </w:r>
    </w:p>
    <w:bookmarkEnd w:id="2013"/>
    <w:bookmarkStart w:name="z202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применения простейших такелажных приспособлений.</w:t>
      </w:r>
    </w:p>
    <w:bookmarkEnd w:id="2014"/>
    <w:bookmarkStart w:name="z2021" w:id="2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Монтажник на ремонте ванн, 3 разряд</w:t>
      </w:r>
    </w:p>
    <w:bookmarkEnd w:id="2015"/>
    <w:bookmarkStart w:name="z202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Характеристика работ.</w:t>
      </w:r>
    </w:p>
    <w:bookmarkEnd w:id="2016"/>
    <w:bookmarkStart w:name="z20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при демонтаже и монтаже конструкций и оборудования ванн для электролиза алюминия, магния, титана и редких металлов;</w:t>
      </w:r>
    </w:p>
    <w:bookmarkEnd w:id="2017"/>
    <w:bookmarkStart w:name="z202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горелок и газосборника;</w:t>
      </w:r>
    </w:p>
    <w:bookmarkEnd w:id="2018"/>
    <w:bookmarkStart w:name="z202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электроизоляционных подкладок по шаблонам;</w:t>
      </w:r>
    </w:p>
    <w:bookmarkEnd w:id="2019"/>
    <w:bookmarkStart w:name="z20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демонтаже шторных укрытий и монтаже анодного устройства ванны массой до 40 тонн.</w:t>
      </w:r>
    </w:p>
    <w:bookmarkEnd w:id="2020"/>
    <w:bookmarkStart w:name="z202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Должен знать:</w:t>
      </w:r>
    </w:p>
    <w:bookmarkEnd w:id="2021"/>
    <w:bookmarkStart w:name="z202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работ по демонтажу и монтажу анодного устройства;</w:t>
      </w:r>
    </w:p>
    <w:bookmarkEnd w:id="2022"/>
    <w:bookmarkStart w:name="z20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пользования простыми такелажными средствами.</w:t>
      </w:r>
    </w:p>
    <w:bookmarkEnd w:id="2023"/>
    <w:bookmarkStart w:name="z2030" w:id="2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Монтажник на ремонте ванн, 4 разряд</w:t>
      </w:r>
    </w:p>
    <w:bookmarkEnd w:id="2024"/>
    <w:bookmarkStart w:name="z20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Характеристика работ:</w:t>
      </w:r>
    </w:p>
    <w:bookmarkEnd w:id="2025"/>
    <w:bookmarkStart w:name="z20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средней сложности при демонтаже и монтаже конструкций и оборудования ванн для электролиза алюминия, магния, титана и редких металлов;</w:t>
      </w:r>
    </w:p>
    <w:bookmarkEnd w:id="2026"/>
    <w:bookmarkStart w:name="z203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разъединение и присоединение катодных и анодных спусков к цеховой ошиновке;</w:t>
      </w:r>
    </w:p>
    <w:bookmarkEnd w:id="2027"/>
    <w:bookmarkStart w:name="z20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механизма подъема анода;</w:t>
      </w:r>
    </w:p>
    <w:bookmarkEnd w:id="2028"/>
    <w:bookmarkStart w:name="z203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общецеховой ошиновки;</w:t>
      </w:r>
    </w:p>
    <w:bookmarkEnd w:id="2029"/>
    <w:bookmarkStart w:name="z20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монтаж шторных укрытий;</w:t>
      </w:r>
    </w:p>
    <w:bookmarkEnd w:id="2030"/>
    <w:bookmarkStart w:name="z203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кислородная резка металла;</w:t>
      </w:r>
    </w:p>
    <w:bookmarkEnd w:id="2031"/>
    <w:bookmarkStart w:name="z203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сварка конструкций из углеродистой стали в нижнем положении; </w:t>
      </w:r>
    </w:p>
    <w:bookmarkEnd w:id="2032"/>
    <w:bookmarkStart w:name="z20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деталей для ремонта кожуха;</w:t>
      </w:r>
    </w:p>
    <w:bookmarkEnd w:id="2033"/>
    <w:bookmarkStart w:name="z204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электрической изоляции на углы ванн электролизера;</w:t>
      </w:r>
    </w:p>
    <w:bookmarkEnd w:id="2034"/>
    <w:bookmarkStart w:name="z204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монтаж площадок анодного устройства ванны массой до 40 тонн и участие в демонтаже и монтаже анодного устройства ванны массой свыше 40 тонн.</w:t>
      </w:r>
    </w:p>
    <w:bookmarkEnd w:id="2035"/>
    <w:bookmarkStart w:name="z204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Должен знать:</w:t>
      </w:r>
    </w:p>
    <w:bookmarkEnd w:id="2036"/>
    <w:bookmarkStart w:name="z204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стали;</w:t>
      </w:r>
    </w:p>
    <w:bookmarkEnd w:id="2037"/>
    <w:bookmarkStart w:name="z20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конструкций и оборудования, проверки габаритов фундамента и оборудования;</w:t>
      </w:r>
    </w:p>
    <w:bookmarkEnd w:id="2038"/>
    <w:bookmarkStart w:name="z204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электрической изоляции;</w:t>
      </w:r>
    </w:p>
    <w:bookmarkEnd w:id="2039"/>
    <w:bookmarkStart w:name="z204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особенности сварки углеродистых сталей;</w:t>
      </w:r>
    </w:p>
    <w:bookmarkEnd w:id="2040"/>
    <w:bookmarkStart w:name="z204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подготовке кромок под сварку;</w:t>
      </w:r>
    </w:p>
    <w:bookmarkEnd w:id="2041"/>
    <w:bookmarkStart w:name="z204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тока на заданные режимы;</w:t>
      </w:r>
    </w:p>
    <w:bookmarkEnd w:id="2042"/>
    <w:bookmarkStart w:name="z204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кислородной резки металла;</w:t>
      </w:r>
    </w:p>
    <w:bookmarkEnd w:id="2043"/>
    <w:bookmarkStart w:name="z205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аппаратуры для кислородной резки.</w:t>
      </w:r>
    </w:p>
    <w:bookmarkEnd w:id="2044"/>
    <w:bookmarkStart w:name="z2051" w:id="2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Монтажник на ремонте ванн, 5 разряд</w:t>
      </w:r>
    </w:p>
    <w:bookmarkEnd w:id="2045"/>
    <w:bookmarkStart w:name="z205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Характеристика работ:</w:t>
      </w:r>
    </w:p>
    <w:bookmarkEnd w:id="2046"/>
    <w:bookmarkStart w:name="z205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при демонтаже и монтаже конструкций и оборудования ванн для электролиза алюминия, магния, титана и редких металлов;</w:t>
      </w:r>
    </w:p>
    <w:bookmarkEnd w:id="2047"/>
    <w:bookmarkStart w:name="z205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механизмов подъема анода с центровкой редукторов и электродвигателей;</w:t>
      </w:r>
    </w:p>
    <w:bookmarkEnd w:id="2048"/>
    <w:bookmarkStart w:name="z205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монтаж анодного устройства ванны массой свыше 40 тонн;</w:t>
      </w:r>
    </w:p>
    <w:bookmarkEnd w:id="2049"/>
    <w:bookmarkStart w:name="z205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демонтаже и монтаже футерованного кожуха катода крупными блоками массой свыше 100 тонн;</w:t>
      </w:r>
    </w:p>
    <w:bookmarkEnd w:id="2050"/>
    <w:bookmarkStart w:name="z205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стали в вертикальном и горизонтальном положениях при наличии магнитного поля;</w:t>
      </w:r>
    </w:p>
    <w:bookmarkEnd w:id="2051"/>
    <w:bookmarkStart w:name="z205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деталей и узлов механизма подъема анода с их ремонтом и подгонкой.</w:t>
      </w:r>
    </w:p>
    <w:bookmarkEnd w:id="2052"/>
    <w:bookmarkStart w:name="z205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Должен знать:</w:t>
      </w:r>
    </w:p>
    <w:bookmarkEnd w:id="2053"/>
    <w:bookmarkStart w:name="z206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и перенесения монтажных осей;</w:t>
      </w:r>
    </w:p>
    <w:bookmarkEnd w:id="2054"/>
    <w:bookmarkStart w:name="z206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и приемки под монтаж фундамента и мест установки ванн и механизмов;</w:t>
      </w:r>
    </w:p>
    <w:bookmarkEnd w:id="2055"/>
    <w:bookmarkStart w:name="z206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сращивания тросов подъемных механизмов электролизеров;</w:t>
      </w:r>
    </w:p>
    <w:bookmarkEnd w:id="2056"/>
    <w:bookmarkStart w:name="z206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центровки, выверки и регулировки монтируемого оборудования;</w:t>
      </w:r>
    </w:p>
    <w:bookmarkEnd w:id="2057"/>
    <w:bookmarkStart w:name="z206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траверс для демонтажа и монтажа катодов и анодов в сборе.</w:t>
      </w:r>
    </w:p>
    <w:bookmarkEnd w:id="2058"/>
    <w:bookmarkStart w:name="z2065" w:id="2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Монтажник на ремонте ванн, 6 разряд</w:t>
      </w:r>
    </w:p>
    <w:bookmarkEnd w:id="2059"/>
    <w:bookmarkStart w:name="z206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Характеристика работ:</w:t>
      </w:r>
    </w:p>
    <w:bookmarkEnd w:id="2060"/>
    <w:bookmarkStart w:name="z206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по демонтажу и монтажу конструкций и оборудования ванн для электролиза алюминия, магния, титана и редких металлов;</w:t>
      </w:r>
    </w:p>
    <w:bookmarkEnd w:id="2061"/>
    <w:bookmarkStart w:name="z206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футерованного кожуха катода крупными блоками массой свыше 100 тонн;</w:t>
      </w:r>
    </w:p>
    <w:bookmarkEnd w:id="2062"/>
    <w:bookmarkStart w:name="z206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стали в потолочном положении и сварка цветных металлов медь-сталь, медь-алюминий, алюминий-алюминий.</w:t>
      </w:r>
    </w:p>
    <w:bookmarkEnd w:id="2063"/>
    <w:bookmarkStart w:name="z207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Должен знать:</w:t>
      </w:r>
    </w:p>
    <w:bookmarkEnd w:id="2064"/>
    <w:bookmarkStart w:name="z207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механики;</w:t>
      </w:r>
    </w:p>
    <w:bookmarkEnd w:id="2065"/>
    <w:bookmarkStart w:name="z207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опробования и регулировки механизмов;</w:t>
      </w:r>
    </w:p>
    <w:bookmarkEnd w:id="2066"/>
    <w:bookmarkStart w:name="z207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сварки цветных металлов;</w:t>
      </w:r>
    </w:p>
    <w:bookmarkEnd w:id="2067"/>
    <w:bookmarkStart w:name="z207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сварки в газовой среде;</w:t>
      </w:r>
    </w:p>
    <w:bookmarkEnd w:id="2068"/>
    <w:bookmarkStart w:name="z207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монтажу узлов электролизных ванн.</w:t>
      </w:r>
    </w:p>
    <w:bookmarkEnd w:id="2069"/>
    <w:bookmarkStart w:name="z2076" w:id="2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Машинист просеивающих установок, 2 разряд</w:t>
      </w:r>
    </w:p>
    <w:bookmarkEnd w:id="2070"/>
    <w:bookmarkStart w:name="z207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Характеристика работ:</w:t>
      </w:r>
    </w:p>
    <w:bookmarkEnd w:id="2071"/>
    <w:bookmarkStart w:name="z207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механическими, барабанными, вибрационными ситами, магнитными сепараторами, питателями и вспомогательными механизмами и устройствами при просеве и перемешивании материалов;</w:t>
      </w:r>
    </w:p>
    <w:bookmarkEnd w:id="2072"/>
    <w:bookmarkStart w:name="z207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поступлением материалов для просева и подачи их в сортовые бункера;</w:t>
      </w:r>
    </w:p>
    <w:bookmarkEnd w:id="2073"/>
    <w:bookmarkStart w:name="z208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шуровка материалов и удаление посторонних примесей из них;</w:t>
      </w:r>
    </w:p>
    <w:bookmarkEnd w:id="2074"/>
    <w:bookmarkStart w:name="z208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просеивание материалов по фракциям;</w:t>
      </w:r>
    </w:p>
    <w:bookmarkEnd w:id="2075"/>
    <w:bookmarkStart w:name="z208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анализа;</w:t>
      </w:r>
    </w:p>
    <w:bookmarkEnd w:id="2076"/>
    <w:bookmarkStart w:name="z208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высевок;</w:t>
      </w:r>
    </w:p>
    <w:bookmarkEnd w:id="2077"/>
    <w:bookmarkStart w:name="z208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разбивка крупных кусков;</w:t>
      </w:r>
    </w:p>
    <w:bookmarkEnd w:id="2078"/>
    <w:bookmarkStart w:name="z208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чистка и смена сеток;</w:t>
      </w:r>
    </w:p>
    <w:bookmarkEnd w:id="2079"/>
    <w:bookmarkStart w:name="z208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тары и загрузка в нее просеянного материала;</w:t>
      </w:r>
    </w:p>
    <w:bookmarkEnd w:id="2080"/>
    <w:bookmarkStart w:name="z208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2081"/>
    <w:bookmarkStart w:name="z208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Должен знать:</w:t>
      </w:r>
    </w:p>
    <w:bookmarkEnd w:id="2082"/>
    <w:bookmarkStart w:name="z208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разновидность и устройство применяемого оборудованная;</w:t>
      </w:r>
    </w:p>
    <w:bookmarkEnd w:id="2083"/>
    <w:bookmarkStart w:name="z209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материалов, поступающих для просева, расположение их в сортовых бункерах;</w:t>
      </w:r>
    </w:p>
    <w:bookmarkEnd w:id="2084"/>
    <w:bookmarkStart w:name="z209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сита сорта сеток;</w:t>
      </w:r>
    </w:p>
    <w:bookmarkEnd w:id="2085"/>
    <w:bookmarkStart w:name="z209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предъявляемые к качеству просева.</w:t>
      </w:r>
    </w:p>
    <w:bookmarkEnd w:id="2086"/>
    <w:bookmarkStart w:name="z2093" w:id="2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Машинист дробильно - помольно – сортировочных механизмов, 3 разряд</w:t>
      </w:r>
    </w:p>
    <w:bookmarkEnd w:id="2087"/>
    <w:bookmarkStart w:name="z209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Характеристика работ:</w:t>
      </w:r>
    </w:p>
    <w:bookmarkEnd w:id="2088"/>
    <w:bookmarkStart w:name="z209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комплексом дробильно-размольных агрегатов (дробилки, мельницы), сепараторов, грохотов, мешалок, прессов брикетировали, дозаторов, транспортно - питательних механизмов, вентиляционных установок;</w:t>
      </w:r>
    </w:p>
    <w:bookmarkEnd w:id="2089"/>
    <w:bookmarkStart w:name="z209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подготовка сырья и материалов (окалина, руда, термитный известняк, древесный уголь, сажа, слюда, асбест и другие) и распределение их по бункерам, обеспечение нормального их заполнения;</w:t>
      </w:r>
    </w:p>
    <w:bookmarkEnd w:id="2090"/>
    <w:bookmarkStart w:name="z209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материалов к агрегатам и механизмам;</w:t>
      </w:r>
    </w:p>
    <w:bookmarkEnd w:id="2091"/>
    <w:bookmarkStart w:name="z209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посторонних примесей из шихтовых материалов;</w:t>
      </w:r>
    </w:p>
    <w:bookmarkEnd w:id="2092"/>
    <w:bookmarkStart w:name="z209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записи показателей работы оборудования и учета сырья, материалов и шихты;</w:t>
      </w:r>
    </w:p>
    <w:bookmarkEnd w:id="2093"/>
    <w:bookmarkStart w:name="z210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2094"/>
    <w:bookmarkStart w:name="z210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Должен знать:</w:t>
      </w:r>
    </w:p>
    <w:bookmarkEnd w:id="2095"/>
    <w:bookmarkStart w:name="z210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096"/>
    <w:bookmarkStart w:name="z210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включения и выключения электродвигателей и порядок пуска и остановки оборудования;</w:t>
      </w:r>
    </w:p>
    <w:bookmarkEnd w:id="2097"/>
    <w:bookmarkStart w:name="z210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движения материалов;</w:t>
      </w:r>
    </w:p>
    <w:bookmarkEnd w:id="2098"/>
    <w:bookmarkStart w:name="z210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качеству сырья, материалов и шихты;</w:t>
      </w:r>
    </w:p>
    <w:bookmarkEnd w:id="2099"/>
    <w:bookmarkStart w:name="z210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обогащения и подготовки для восстановления;</w:t>
      </w:r>
    </w:p>
    <w:bookmarkEnd w:id="2100"/>
    <w:bookmarkStart w:name="z210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предельную нагрузку оборудования;</w:t>
      </w:r>
    </w:p>
    <w:bookmarkEnd w:id="2101"/>
    <w:bookmarkStart w:name="z210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автоматизации, блокировки и сигнализации;</w:t>
      </w:r>
    </w:p>
    <w:bookmarkEnd w:id="2102"/>
    <w:bookmarkStart w:name="z210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смазки оборудования;</w:t>
      </w:r>
    </w:p>
    <w:bookmarkEnd w:id="2103"/>
    <w:bookmarkStart w:name="z211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2104"/>
    <w:bookmarkStart w:name="z211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отдельных механизмах - 2 разряд.</w:t>
      </w:r>
    </w:p>
    <w:bookmarkEnd w:id="2105"/>
    <w:bookmarkStart w:name="z211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руководстве процессом подготовки, обогащения и при обслуживании слюдо-выборочных машин - 4 разряд.</w:t>
      </w:r>
    </w:p>
    <w:bookmarkEnd w:id="2106"/>
    <w:bookmarkStart w:name="z2113" w:id="2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Оператор щита (пульта) управления преобразовательной подстанции, 3 разряд</w:t>
      </w:r>
    </w:p>
    <w:bookmarkEnd w:id="2107"/>
    <w:bookmarkStart w:name="z211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Характеристика работ:</w:t>
      </w:r>
    </w:p>
    <w:bookmarkEnd w:id="2108"/>
    <w:bookmarkStart w:name="z211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всеми агрегатами кремниево-, ртутно- и других преобразовательных подстанций мощностью до 10 тысяч киловатт с пульта управления для обеспечения бесперебойной работы электролизных и других цехов предприятий;</w:t>
      </w:r>
    </w:p>
    <w:bookmarkEnd w:id="2109"/>
    <w:bookmarkStart w:name="z211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коммутационные переключения высоковольтных аппаратов, включение и выключение отдельных агрегатов или всего оборудования одновременно;</w:t>
      </w:r>
    </w:p>
    <w:bookmarkEnd w:id="2110"/>
    <w:bookmarkStart w:name="z211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приборов, температурным режимом работающих агрегатов, уровнем напряжения и работой оборудования подстанций;</w:t>
      </w:r>
    </w:p>
    <w:bookmarkEnd w:id="2111"/>
    <w:bookmarkStart w:name="z211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замеров распределения токов и величин падений напряжения;</w:t>
      </w:r>
    </w:p>
    <w:bookmarkEnd w:id="2112"/>
    <w:bookmarkStart w:name="z211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оперативной документации;</w:t>
      </w:r>
    </w:p>
    <w:bookmarkEnd w:id="2113"/>
    <w:bookmarkStart w:name="z212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bookmarkEnd w:id="2114"/>
    <w:bookmarkStart w:name="z212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Должен знать:</w:t>
      </w:r>
    </w:p>
    <w:bookmarkEnd w:id="2115"/>
    <w:bookmarkStart w:name="z212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схему главных цепей подстанций;</w:t>
      </w:r>
    </w:p>
    <w:bookmarkEnd w:id="2116"/>
    <w:bookmarkStart w:name="z212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управления, защиты, сигнализации, постоянного тока;</w:t>
      </w:r>
    </w:p>
    <w:bookmarkEnd w:id="2117"/>
    <w:bookmarkStart w:name="z212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пульта управления и контрольно-измерительных приборов;</w:t>
      </w:r>
    </w:p>
    <w:bookmarkEnd w:id="2118"/>
    <w:bookmarkStart w:name="z212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обслуживаемого оборудования;</w:t>
      </w:r>
    </w:p>
    <w:bookmarkEnd w:id="2119"/>
    <w:bookmarkStart w:name="z212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выпрямителей коммутационного оборудования и трансформаторов;</w:t>
      </w:r>
    </w:p>
    <w:bookmarkEnd w:id="2120"/>
    <w:bookmarkStart w:name="z212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2121"/>
    <w:bookmarkStart w:name="z212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водоснабжения, вентиляции, отопления и освещения обслуживаемой подстанции;</w:t>
      </w:r>
    </w:p>
    <w:bookmarkEnd w:id="2122"/>
    <w:bookmarkStart w:name="z212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безопасного ведения работ в электроустановках и надзор за работающим электрооборудованием.</w:t>
      </w:r>
    </w:p>
    <w:bookmarkEnd w:id="2123"/>
    <w:bookmarkStart w:name="z213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преобразовательных подстанций мощностью свыше 10 тысяч киловатт и тиристорных агрегатов - 4 разряд.</w:t>
      </w:r>
    </w:p>
    <w:bookmarkEnd w:id="2124"/>
    <w:bookmarkStart w:name="z213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координации работ и руководстве работой операторов щитов (пультов) управления, расположенных в разных корпусах электролизных и других цехов - 5 разряд.</w:t>
      </w:r>
    </w:p>
    <w:bookmarkEnd w:id="2125"/>
    <w:bookmarkStart w:name="z2132" w:id="2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Обогатитель отходов, 2 разряд</w:t>
      </w:r>
    </w:p>
    <w:bookmarkEnd w:id="2126"/>
    <w:bookmarkStart w:name="z213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Характеристика работ;</w:t>
      </w:r>
    </w:p>
    <w:bookmarkEnd w:id="2127"/>
    <w:bookmarkStart w:name="z213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обогащения сора и шлаков на отсадочных столах, классификаторах и другом водно-обогатительном оборудовании;</w:t>
      </w:r>
    </w:p>
    <w:bookmarkEnd w:id="2128"/>
    <w:bookmarkStart w:name="z213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отходов в обогатительное оборудование;</w:t>
      </w:r>
    </w:p>
    <w:bookmarkEnd w:id="2129"/>
    <w:bookmarkStart w:name="z213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и отходов;</w:t>
      </w:r>
    </w:p>
    <w:bookmarkEnd w:id="2130"/>
    <w:bookmarkStart w:name="z213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на разных стадиях обогащения;</w:t>
      </w:r>
    </w:p>
    <w:bookmarkEnd w:id="2131"/>
    <w:bookmarkStart w:name="z213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посторонних предметов;</w:t>
      </w:r>
    </w:p>
    <w:bookmarkEnd w:id="2132"/>
    <w:bookmarkStart w:name="z213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грохочение и измельчение обогащенного материала;</w:t>
      </w:r>
    </w:p>
    <w:bookmarkEnd w:id="2133"/>
    <w:bookmarkStart w:name="z214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обогатительного оборудования и транспортеров, выявление и устранение неисправностей в их работе, участие в ремонте.</w:t>
      </w:r>
    </w:p>
    <w:bookmarkEnd w:id="2134"/>
    <w:bookmarkStart w:name="z2141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Должен знать:</w:t>
      </w:r>
    </w:p>
    <w:bookmarkEnd w:id="2135"/>
    <w:bookmarkStart w:name="z214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обогатительного оборудования;</w:t>
      </w:r>
    </w:p>
    <w:bookmarkEnd w:id="2136"/>
    <w:bookmarkStart w:name="z2143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отходов, подлежащих обогащению;</w:t>
      </w:r>
    </w:p>
    <w:bookmarkEnd w:id="2137"/>
    <w:bookmarkStart w:name="z214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обогащения отходов;</w:t>
      </w:r>
    </w:p>
    <w:bookmarkEnd w:id="2138"/>
    <w:bookmarkStart w:name="z214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транспортеров;</w:t>
      </w:r>
    </w:p>
    <w:bookmarkEnd w:id="2139"/>
    <w:bookmarkStart w:name="z214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обогащенных отходов.</w:t>
      </w:r>
    </w:p>
    <w:bookmarkEnd w:id="2140"/>
    <w:bookmarkStart w:name="z2147" w:id="2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Чистильщик продукции, 2 разряд</w:t>
      </w:r>
    </w:p>
    <w:bookmarkEnd w:id="2141"/>
    <w:bookmarkStart w:name="z214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Характеристика работ:</w:t>
      </w:r>
    </w:p>
    <w:bookmarkEnd w:id="2142"/>
    <w:bookmarkStart w:name="z2149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промывка, протирка полос, листов, труб, прутков и других изделий из цветных металлов и их сплавов после травления, лужения, шлифования, полирования, глянцевания, восстановления и других работ на вращающихся войлочных и кардовых щетках и вручную;</w:t>
      </w:r>
    </w:p>
    <w:bookmarkEnd w:id="2143"/>
    <w:bookmarkStart w:name="z215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окалины, шероховатостей, остатков кислот и щелочей с поверхности металла с применением смазочных материалов и моющих растворов, замена, смазка, правка войлочных кругов и заправка щеток;</w:t>
      </w:r>
    </w:p>
    <w:bookmarkEnd w:id="2144"/>
    <w:bookmarkStart w:name="z2151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отходов металлической пыли;</w:t>
      </w:r>
    </w:p>
    <w:bookmarkEnd w:id="2145"/>
    <w:bookmarkStart w:name="z2152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складирование очищенного металла;</w:t>
      </w:r>
    </w:p>
    <w:bookmarkEnd w:id="2146"/>
    <w:bookmarkStart w:name="z215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обработанной продукции, маркировка ее, увязка и транспортировка;</w:t>
      </w:r>
    </w:p>
    <w:bookmarkEnd w:id="2147"/>
    <w:bookmarkStart w:name="z215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и такелажных работ;</w:t>
      </w:r>
    </w:p>
    <w:bookmarkEnd w:id="2148"/>
    <w:bookmarkStart w:name="z215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 и приспособлений.</w:t>
      </w:r>
    </w:p>
    <w:bookmarkEnd w:id="2149"/>
    <w:bookmarkStart w:name="z2156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Должен знать:</w:t>
      </w:r>
    </w:p>
    <w:bookmarkEnd w:id="2150"/>
    <w:bookmarkStart w:name="z215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об устройстве применяемых приспособлений и механизмов;</w:t>
      </w:r>
    </w:p>
    <w:bookmarkEnd w:id="2151"/>
    <w:bookmarkStart w:name="z215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поверхности металла и изделий;</w:t>
      </w:r>
    </w:p>
    <w:bookmarkEnd w:id="2152"/>
    <w:bookmarkStart w:name="z215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удаления дефектов;</w:t>
      </w:r>
    </w:p>
    <w:bookmarkEnd w:id="2153"/>
    <w:bookmarkStart w:name="z2160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металлов и сплавов;</w:t>
      </w:r>
    </w:p>
    <w:bookmarkEnd w:id="2154"/>
    <w:bookmarkStart w:name="z2161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складирования и хранения готовой продукции.</w:t>
      </w:r>
    </w:p>
    <w:bookmarkEnd w:id="2155"/>
    <w:bookmarkStart w:name="z2162" w:id="2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Чистильщик продукции, 3 разряд</w:t>
      </w:r>
    </w:p>
    <w:bookmarkEnd w:id="2156"/>
    <w:bookmarkStart w:name="z2163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Характеристика работ:</w:t>
      </w:r>
    </w:p>
    <w:bookmarkEnd w:id="2157"/>
    <w:bookmarkStart w:name="z2164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вырубка пневматическим зубилом, вручную и зачистка металлической щеткой плены, наплывов, заусенцев и других дефектов на поверхности слитков, чушек, заготовок, болтов, труб, катодных стержней, анодных штырей и других изделий в соответствии с государственными стандартами или техническими условиями;</w:t>
      </w:r>
    </w:p>
    <w:bookmarkEnd w:id="2158"/>
    <w:bookmarkStart w:name="z2165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листов из магниевых сплавов;</w:t>
      </w:r>
    </w:p>
    <w:bookmarkEnd w:id="2159"/>
    <w:bookmarkStart w:name="z2166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отбивка купороса со штырей, чугуна - с катодных стержней, анодный огарок и чугун - с ниппелей анододержателей и катододержателей, шлака - от черновой конвертерной меди, кремния и другой продукции;</w:t>
      </w:r>
    </w:p>
    <w:bookmarkEnd w:id="2160"/>
    <w:bookmarkStart w:name="z2167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стружки благородных металлов;</w:t>
      </w:r>
    </w:p>
    <w:bookmarkEnd w:id="2161"/>
    <w:bookmarkStart w:name="z216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выправка вайербарсов;</w:t>
      </w:r>
    </w:p>
    <w:bookmarkEnd w:id="2162"/>
    <w:bookmarkStart w:name="z216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заправка и смена инструмента;</w:t>
      </w:r>
    </w:p>
    <w:bookmarkEnd w:id="2163"/>
    <w:bookmarkStart w:name="z217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обработанной продукции, складирование в соответствии с ее маркировкой;</w:t>
      </w:r>
    </w:p>
    <w:bookmarkEnd w:id="2164"/>
    <w:bookmarkStart w:name="z217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приспособлениями и механизмами.</w:t>
      </w:r>
    </w:p>
    <w:bookmarkEnd w:id="2165"/>
    <w:bookmarkStart w:name="z217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Должен знать:</w:t>
      </w:r>
    </w:p>
    <w:bookmarkEnd w:id="2166"/>
    <w:bookmarkStart w:name="z217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приспособлений и механизмов;</w:t>
      </w:r>
    </w:p>
    <w:bookmarkEnd w:id="2167"/>
    <w:bookmarkStart w:name="z217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вырубки дефектов;</w:t>
      </w:r>
    </w:p>
    <w:bookmarkEnd w:id="2168"/>
    <w:bookmarkStart w:name="z217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поверхности обрабатываемой продукции;</w:t>
      </w:r>
    </w:p>
    <w:bookmarkEnd w:id="2169"/>
    <w:bookmarkStart w:name="z217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нормальный и специальный режущий инструмент и порядок его заточки;</w:t>
      </w:r>
    </w:p>
    <w:bookmarkEnd w:id="2170"/>
    <w:bookmarkStart w:name="z217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грузоподъемными и грузозахватными приспособлениями;</w:t>
      </w:r>
    </w:p>
    <w:bookmarkEnd w:id="2171"/>
    <w:bookmarkStart w:name="z2178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экспортной продукции, порядок ее отгрузки на экспорт.</w:t>
      </w:r>
    </w:p>
    <w:bookmarkEnd w:id="2172"/>
    <w:bookmarkStart w:name="z2179" w:id="2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Чистильщик продукции, 4 разряд</w:t>
      </w:r>
    </w:p>
    <w:bookmarkEnd w:id="2173"/>
    <w:bookmarkStart w:name="z218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Характеристика работ:</w:t>
      </w:r>
    </w:p>
    <w:bookmarkEnd w:id="2174"/>
    <w:bookmarkStart w:name="z218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правильно-чистильным агрегатом с пульта управления;</w:t>
      </w:r>
    </w:p>
    <w:bookmarkEnd w:id="2175"/>
    <w:bookmarkStart w:name="z2182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наладка механизмов агрегата, контроль работы линии в целом;</w:t>
      </w:r>
    </w:p>
    <w:bookmarkEnd w:id="2176"/>
    <w:bookmarkStart w:name="z218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и скорости чистки лент, полос;</w:t>
      </w:r>
    </w:p>
    <w:bookmarkEnd w:id="2177"/>
    <w:bookmarkStart w:name="z218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и очистка их от окалины, шероховатостей, остатков кислот и щелочей;</w:t>
      </w:r>
    </w:p>
    <w:bookmarkEnd w:id="2178"/>
    <w:bookmarkStart w:name="z218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2179"/>
    <w:bookmarkStart w:name="z218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Должен знать:</w:t>
      </w:r>
    </w:p>
    <w:bookmarkEnd w:id="2180"/>
    <w:bookmarkStart w:name="z218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частей, механизмов и линии чистки в целом, режим чистки;</w:t>
      </w:r>
    </w:p>
    <w:bookmarkEnd w:id="2181"/>
    <w:bookmarkStart w:name="z218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блокировки, смазки и управления;</w:t>
      </w:r>
    </w:p>
    <w:bookmarkEnd w:id="2182"/>
    <w:bookmarkStart w:name="z218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качеству обработки продукции;</w:t>
      </w:r>
    </w:p>
    <w:bookmarkEnd w:id="2183"/>
    <w:bookmarkStart w:name="z219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цветных металлов и сплавов;</w:t>
      </w:r>
    </w:p>
    <w:bookmarkEnd w:id="2184"/>
    <w:bookmarkStart w:name="z219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инструментом и показаниями контрольно-измерительных приборов.</w:t>
      </w:r>
    </w:p>
    <w:bookmarkEnd w:id="2185"/>
    <w:bookmarkStart w:name="z2192" w:id="2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Монтажник на ремонте печей, 2 разряд</w:t>
      </w:r>
    </w:p>
    <w:bookmarkEnd w:id="2186"/>
    <w:bookmarkStart w:name="z219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Характеристика работ:</w:t>
      </w:r>
    </w:p>
    <w:bookmarkEnd w:id="2187"/>
    <w:bookmarkStart w:name="z219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огнеупорной массы вручную или в смесительных машинах для индукционных электроплавильных печей, миксеров и ковшей;</w:t>
      </w:r>
    </w:p>
    <w:bookmarkEnd w:id="2188"/>
    <w:bookmarkStart w:name="z219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засыпке и набивке подового камня огнеупорной массой, в сборке и установке печи на место, заливке металла и разогреве печи.</w:t>
      </w:r>
    </w:p>
    <w:bookmarkEnd w:id="2189"/>
    <w:bookmarkStart w:name="z219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Должен знать:</w:t>
      </w:r>
    </w:p>
    <w:bookmarkEnd w:id="2190"/>
    <w:bookmarkStart w:name="z219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обслуживаемых смесительных машин;</w:t>
      </w:r>
    </w:p>
    <w:bookmarkEnd w:id="2191"/>
    <w:bookmarkStart w:name="z219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основные свойства применяемых огнеупорных материалов;</w:t>
      </w:r>
    </w:p>
    <w:bookmarkEnd w:id="2192"/>
    <w:bookmarkStart w:name="z219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рецептуру, порядок приготовления огнеупорной массы;</w:t>
      </w:r>
    </w:p>
    <w:bookmarkEnd w:id="2193"/>
    <w:bookmarkStart w:name="z220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оборудования по приготовлению огнеупорной массы.</w:t>
      </w:r>
    </w:p>
    <w:bookmarkEnd w:id="2194"/>
    <w:bookmarkStart w:name="z2201" w:id="2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Монтажник на ремонте печей, 3 разряд</w:t>
      </w:r>
    </w:p>
    <w:bookmarkEnd w:id="2195"/>
    <w:bookmarkStart w:name="z220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Характеристика работ:</w:t>
      </w:r>
    </w:p>
    <w:bookmarkEnd w:id="2196"/>
    <w:bookmarkStart w:name="z220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ремонт и монтаж индукционных электроплавильных печей под руководством монтажника более высокой квалификации;</w:t>
      </w:r>
    </w:p>
    <w:bookmarkEnd w:id="2197"/>
    <w:bookmarkStart w:name="z220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и набивка подового камня огнеупорной массой с применением вибраторов уплотнения;</w:t>
      </w:r>
    </w:p>
    <w:bookmarkEnd w:id="2198"/>
    <w:bookmarkStart w:name="z220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выверка металлическим шаблоном этернитового цилиндра и индукционных катушек;</w:t>
      </w:r>
    </w:p>
    <w:bookmarkEnd w:id="2199"/>
    <w:bookmarkStart w:name="z220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изоляции печи, регулировке магнитопроводов, индукционных катушек, испытании охлаждающих устройств и заливке металла в канал, в разогреве объемных индукционных единиц.</w:t>
      </w:r>
    </w:p>
    <w:bookmarkEnd w:id="2200"/>
    <w:bookmarkStart w:name="z220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Должен знать:</w:t>
      </w:r>
    </w:p>
    <w:bookmarkEnd w:id="2201"/>
    <w:bookmarkStart w:name="z220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печей, особенности их монтажа;</w:t>
      </w:r>
    </w:p>
    <w:bookmarkEnd w:id="2202"/>
    <w:bookmarkStart w:name="z220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сборки, установки и демонтажа печей;</w:t>
      </w:r>
    </w:p>
    <w:bookmarkEnd w:id="2203"/>
    <w:bookmarkStart w:name="z221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подъемно-транспортным оборудованием;</w:t>
      </w:r>
    </w:p>
    <w:bookmarkEnd w:id="2204"/>
    <w:bookmarkStart w:name="z221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объеме программы производственно-технического обучения.</w:t>
      </w:r>
    </w:p>
    <w:bookmarkEnd w:id="2205"/>
    <w:bookmarkStart w:name="z2212" w:id="2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Монтажник на ремонте печей, 4 разряд</w:t>
      </w:r>
    </w:p>
    <w:bookmarkEnd w:id="2206"/>
    <w:bookmarkStart w:name="z221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Характеристика работ:</w:t>
      </w:r>
    </w:p>
    <w:bookmarkEnd w:id="2207"/>
    <w:bookmarkStart w:name="z221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монтаж и ремонт индукционных электроплавильных печей;</w:t>
      </w:r>
    </w:p>
    <w:bookmarkEnd w:id="2208"/>
    <w:bookmarkStart w:name="z221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индукционных катушек в зависимости от конструкции и мощности печей;</w:t>
      </w:r>
    </w:p>
    <w:bookmarkEnd w:id="2209"/>
    <w:bookmarkStart w:name="z221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и отделка шахты;</w:t>
      </w:r>
    </w:p>
    <w:bookmarkEnd w:id="2210"/>
    <w:bookmarkStart w:name="z221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магнитопроводов, индукционных катушек;</w:t>
      </w:r>
    </w:p>
    <w:bookmarkEnd w:id="2211"/>
    <w:bookmarkStart w:name="z221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и сборка отъемных индукционных единиц, участие в их разогреве;</w:t>
      </w:r>
    </w:p>
    <w:bookmarkEnd w:id="2212"/>
    <w:bookmarkStart w:name="z221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металла в канал;</w:t>
      </w:r>
    </w:p>
    <w:bookmarkEnd w:id="2213"/>
    <w:bookmarkStart w:name="z222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охлаждающих устройств и работы печи в соответствии с предъявляемыми требованиями;</w:t>
      </w:r>
    </w:p>
    <w:bookmarkEnd w:id="2214"/>
    <w:bookmarkStart w:name="z222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смонтированных печей в эксплуатацию в разогретом состоянии.</w:t>
      </w:r>
    </w:p>
    <w:bookmarkEnd w:id="2215"/>
    <w:bookmarkStart w:name="z222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Должен знать:</w:t>
      </w:r>
    </w:p>
    <w:bookmarkEnd w:id="2216"/>
    <w:bookmarkStart w:name="z222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конструкционные схемы работы печей всех систем;</w:t>
      </w:r>
    </w:p>
    <w:bookmarkEnd w:id="2217"/>
    <w:bookmarkStart w:name="z222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взаимосвязь в работе отдельных узлов;</w:t>
      </w:r>
    </w:p>
    <w:bookmarkEnd w:id="2218"/>
    <w:bookmarkStart w:name="z222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ввода печей в эксплуатацию (разморозка, заливка печей металлом);</w:t>
      </w:r>
    </w:p>
    <w:bookmarkEnd w:id="2219"/>
    <w:bookmarkStart w:name="z222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горелками сжиженного газа при работе на монтаже печей с отъемными индукционными единицами.</w:t>
      </w:r>
    </w:p>
    <w:bookmarkEnd w:id="2220"/>
    <w:bookmarkStart w:name="z2227" w:id="2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Монтажник на ремонте печей, 5 разряд</w:t>
      </w:r>
    </w:p>
    <w:bookmarkEnd w:id="2221"/>
    <w:bookmarkStart w:name="z222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Характеристика работ:</w:t>
      </w:r>
    </w:p>
    <w:bookmarkEnd w:id="2222"/>
    <w:bookmarkStart w:name="z222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ремонт индукционных электроплавильных печей всех систем и конструкций;</w:t>
      </w:r>
    </w:p>
    <w:bookmarkEnd w:id="2223"/>
    <w:bookmarkStart w:name="z223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перефутеровка раздаточной коробки электро-обогреваемого желоба;</w:t>
      </w:r>
    </w:p>
    <w:bookmarkEnd w:id="2224"/>
    <w:bookmarkStart w:name="z223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термопарных блоков и частичный ремонт огневой поверхности;</w:t>
      </w:r>
    </w:p>
    <w:bookmarkEnd w:id="2225"/>
    <w:bookmarkStart w:name="z223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отъемных индукционных единиц, изготовление и установка миканитовой прокладки;</w:t>
      </w:r>
    </w:p>
    <w:bookmarkEnd w:id="2226"/>
    <w:bookmarkStart w:name="z223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сушка, вакуумирование, разогрев на электроспиралях, бутанпропановых горелках и спекание под металлом подового камня;</w:t>
      </w:r>
    </w:p>
    <w:bookmarkEnd w:id="2227"/>
    <w:bookmarkStart w:name="z223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размола огнеупорных материалов, засыпки и плотности набивки подового камня огнеупорной кассой;</w:t>
      </w:r>
    </w:p>
    <w:bookmarkEnd w:id="2228"/>
    <w:bookmarkStart w:name="z223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высокоглиноземистой корундовой и шамотной массы по фракциям и изготовление из нее изделий (стопорно-разливочных устройств);</w:t>
      </w:r>
    </w:p>
    <w:bookmarkEnd w:id="2229"/>
    <w:bookmarkStart w:name="z223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изолировка индукционных агрегатов и генераторов станции защитного газа;</w:t>
      </w:r>
    </w:p>
    <w:bookmarkEnd w:id="2230"/>
    <w:bookmarkStart w:name="z223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припасовка крупногабаритных огнеупорных блоков сложной конфигурации алмазным инструментом.</w:t>
      </w:r>
    </w:p>
    <w:bookmarkEnd w:id="2231"/>
    <w:bookmarkStart w:name="z223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Должен знать:</w:t>
      </w:r>
    </w:p>
    <w:bookmarkEnd w:id="2232"/>
    <w:bookmarkStart w:name="z2239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электроплавильных печей всех систем и конструкций, особенности их монтажа и условия эксплуатации;</w:t>
      </w:r>
    </w:p>
    <w:bookmarkEnd w:id="2233"/>
    <w:bookmarkStart w:name="z224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стойкость огнеупорных изделий;</w:t>
      </w:r>
    </w:p>
    <w:bookmarkEnd w:id="2234"/>
    <w:bookmarkStart w:name="z224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и разогрева, их назначение.</w:t>
      </w:r>
    </w:p>
    <w:bookmarkEnd w:id="2235"/>
    <w:bookmarkStart w:name="z2242" w:id="2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Пропитчик, 3 разряд</w:t>
      </w:r>
    </w:p>
    <w:bookmarkEnd w:id="2236"/>
    <w:bookmarkStart w:name="z224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Характеристика работ:</w:t>
      </w:r>
    </w:p>
    <w:bookmarkEnd w:id="2237"/>
    <w:bookmarkStart w:name="z224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 изделий и различных материалов серой, смолопеком, маслом, парафином, металлами и другими пропиточными материалами в пропиточных электропечах, ваннах, автоклавах и других установках с электро- или пароподогревом, а также в электрошкафах с защитной средой;</w:t>
      </w:r>
    </w:p>
    <w:bookmarkEnd w:id="2238"/>
    <w:bookmarkStart w:name="z224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изделий и материалов в печи, автоклавы, ванны и другие пропиточные установки и выгрузка из них готовой продукции;</w:t>
      </w:r>
    </w:p>
    <w:bookmarkEnd w:id="2239"/>
    <w:bookmarkStart w:name="z224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продукции и ходом процесса пропитки;</w:t>
      </w:r>
    </w:p>
    <w:bookmarkEnd w:id="2240"/>
    <w:bookmarkStart w:name="z224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хода режимов пропитки по показаниям контрольно-измерительных приборов;</w:t>
      </w:r>
    </w:p>
    <w:bookmarkEnd w:id="2241"/>
    <w:bookmarkStart w:name="z224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пропиточных материалов и готовой продукции;</w:t>
      </w:r>
    </w:p>
    <w:bookmarkEnd w:id="2242"/>
    <w:bookmarkStart w:name="z224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пропиточных печей, ванн, установок, электрошкафов и другого оборудования, участие в их ремонте.</w:t>
      </w:r>
    </w:p>
    <w:bookmarkEnd w:id="2243"/>
    <w:bookmarkStart w:name="z225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Должен знать:</w:t>
      </w:r>
    </w:p>
    <w:bookmarkEnd w:id="2244"/>
    <w:bookmarkStart w:name="z225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пропиточного оборудования;</w:t>
      </w:r>
    </w:p>
    <w:bookmarkEnd w:id="2245"/>
    <w:bookmarkStart w:name="z225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пропиточных материалов;</w:t>
      </w:r>
    </w:p>
    <w:bookmarkEnd w:id="2246"/>
    <w:bookmarkStart w:name="z225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пропитки изделий;</w:t>
      </w:r>
    </w:p>
    <w:bookmarkEnd w:id="2247"/>
    <w:bookmarkStart w:name="z225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контрольно-измерительными приборами;</w:t>
      </w:r>
    </w:p>
    <w:bookmarkEnd w:id="2248"/>
    <w:bookmarkStart w:name="z225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брака продукции;</w:t>
      </w:r>
    </w:p>
    <w:bookmarkEnd w:id="2249"/>
    <w:bookmarkStart w:name="z225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вентиляцией при пропитке изделий; </w:t>
      </w:r>
    </w:p>
    <w:bookmarkEnd w:id="2250"/>
    <w:bookmarkStart w:name="z225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графики загрузки и выгрузки продукции; </w:t>
      </w:r>
    </w:p>
    <w:bookmarkEnd w:id="2251"/>
    <w:bookmarkStart w:name="z225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пропиточных материалов и выпускаемой продукции.</w:t>
      </w:r>
    </w:p>
    <w:bookmarkEnd w:id="2252"/>
    <w:bookmarkStart w:name="z225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пропитки изделий в электродном производстве - 4 разряд.</w:t>
      </w:r>
    </w:p>
    <w:bookmarkEnd w:id="2253"/>
    <w:bookmarkStart w:name="z2260" w:id="2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Прокальщик, 3 разряд</w:t>
      </w:r>
    </w:p>
    <w:bookmarkEnd w:id="2254"/>
    <w:bookmarkStart w:name="z226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Характеристика работ:</w:t>
      </w:r>
    </w:p>
    <w:bookmarkEnd w:id="2255"/>
    <w:bookmarkStart w:name="z226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различных материалов во вращающиеся трубчатые, ретортные, муфельные и другие аналогичные по сложности прокалочные печи и выгрузка готовой продукции под руководством прокальщика более высокой квалификации;</w:t>
      </w:r>
    </w:p>
    <w:bookmarkEnd w:id="2256"/>
    <w:bookmarkStart w:name="z226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воды в фильтрах, расходом горючего, работой питателей;</w:t>
      </w:r>
    </w:p>
    <w:bookmarkEnd w:id="2257"/>
    <w:bookmarkStart w:name="z226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 к холодильникам;</w:t>
      </w:r>
    </w:p>
    <w:bookmarkEnd w:id="2258"/>
    <w:bookmarkStart w:name="z226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прокаленной продукции из фильтров;</w:t>
      </w:r>
    </w:p>
    <w:bookmarkEnd w:id="2259"/>
    <w:bookmarkStart w:name="z226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сырья и готовой продукции;</w:t>
      </w:r>
    </w:p>
    <w:bookmarkEnd w:id="2260"/>
    <w:bookmarkStart w:name="z226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вода в гидравлические затворы;</w:t>
      </w:r>
    </w:p>
    <w:bookmarkEnd w:id="2261"/>
    <w:bookmarkStart w:name="z226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циркуляции оборотной воды;</w:t>
      </w:r>
    </w:p>
    <w:bookmarkEnd w:id="2262"/>
    <w:bookmarkStart w:name="z226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охлаждением материалов;</w:t>
      </w:r>
    </w:p>
    <w:bookmarkEnd w:id="2263"/>
    <w:bookmarkStart w:name="z227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смешивание и перемешивание гидрата, возвратной пыли и других материалов;</w:t>
      </w:r>
    </w:p>
    <w:bookmarkEnd w:id="2264"/>
    <w:bookmarkStart w:name="z227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зависания шихты;</w:t>
      </w:r>
    </w:p>
    <w:bookmarkEnd w:id="2265"/>
    <w:bookmarkStart w:name="z227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течек;</w:t>
      </w:r>
    </w:p>
    <w:bookmarkEnd w:id="2266"/>
    <w:bookmarkStart w:name="z227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пыли из пылевых камер и мультициклонов;</w:t>
      </w:r>
    </w:p>
    <w:bookmarkEnd w:id="2267"/>
    <w:bookmarkStart w:name="z227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конденсационных горшков;</w:t>
      </w:r>
    </w:p>
    <w:bookmarkEnd w:id="2268"/>
    <w:bookmarkStart w:name="z227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2269"/>
    <w:bookmarkStart w:name="z227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подогрев, фильтрация, перекачка мазута, проверка наличия его в баках;</w:t>
      </w:r>
    </w:p>
    <w:bookmarkEnd w:id="2270"/>
    <w:bookmarkStart w:name="z227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загрузочных, пылевых, смесительных и транспортно-питательных механизмов, участие в их ремонте.</w:t>
      </w:r>
    </w:p>
    <w:bookmarkEnd w:id="2271"/>
    <w:bookmarkStart w:name="z227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Должен знать:</w:t>
      </w:r>
    </w:p>
    <w:bookmarkEnd w:id="2272"/>
    <w:bookmarkStart w:name="z227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обслуживаемых печей;</w:t>
      </w:r>
    </w:p>
    <w:bookmarkEnd w:id="2273"/>
    <w:bookmarkStart w:name="z228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газоотводящих боровов и коммуникаций;</w:t>
      </w:r>
    </w:p>
    <w:bookmarkEnd w:id="2274"/>
    <w:bookmarkStart w:name="z228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зависания шихты;</w:t>
      </w:r>
    </w:p>
    <w:bookmarkEnd w:id="2275"/>
    <w:bookmarkStart w:name="z228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прокаливания, кальцинации;</w:t>
      </w:r>
    </w:p>
    <w:bookmarkEnd w:id="2276"/>
    <w:bookmarkStart w:name="z228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основные свойства применяемого сырья и готовой продукции;</w:t>
      </w:r>
    </w:p>
    <w:bookmarkEnd w:id="2277"/>
    <w:bookmarkStart w:name="z228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сигнализацию.</w:t>
      </w:r>
    </w:p>
    <w:bookmarkEnd w:id="2278"/>
    <w:bookmarkStart w:name="z2285" w:id="2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Прокальщик, 4 разряд</w:t>
      </w:r>
    </w:p>
    <w:bookmarkEnd w:id="2279"/>
    <w:bookmarkStart w:name="z228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Характеристика работ:</w:t>
      </w:r>
    </w:p>
    <w:bookmarkEnd w:id="2280"/>
    <w:bookmarkStart w:name="z228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прокаливания, кальцинации, обезвоживания различных материалов, в том числе и с добавками редких и радиоактивных материалов, во вращающихся трубчатых, ретортных, муфельных и других аналогичных по сложности прокалочных печах под руководством прокальщика более высокой квалификации;</w:t>
      </w:r>
    </w:p>
    <w:bookmarkEnd w:id="2281"/>
    <w:bookmarkStart w:name="z228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в печи, холодильники и выгрузка готовой продукции;</w:t>
      </w:r>
    </w:p>
    <w:bookmarkEnd w:id="2282"/>
    <w:bookmarkStart w:name="z228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питания печей материалами, водой;</w:t>
      </w:r>
    </w:p>
    <w:bookmarkEnd w:id="2283"/>
    <w:bookmarkStart w:name="z229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и расходом горючего;</w:t>
      </w:r>
    </w:p>
    <w:bookmarkEnd w:id="2284"/>
    <w:bookmarkStart w:name="z229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регулировании интенсивности процесса горения и в ремонте обслуживаемого оборудования;</w:t>
      </w:r>
    </w:p>
    <w:bookmarkEnd w:id="2285"/>
    <w:bookmarkStart w:name="z229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транспортных средств, газового хозяйства;</w:t>
      </w:r>
    </w:p>
    <w:bookmarkEnd w:id="2286"/>
    <w:bookmarkStart w:name="z229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прокаленной продукции по бункерам и ассортименту;</w:t>
      </w:r>
    </w:p>
    <w:bookmarkEnd w:id="2287"/>
    <w:bookmarkStart w:name="z229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2288"/>
    <w:bookmarkStart w:name="z229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Должен знать:</w:t>
      </w:r>
    </w:p>
    <w:bookmarkEnd w:id="2289"/>
    <w:bookmarkStart w:name="z229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прокалочных печей, применяемых контрольно-измерительных приборов, приспособлений и механизмов;</w:t>
      </w:r>
    </w:p>
    <w:bookmarkEnd w:id="2290"/>
    <w:bookmarkStart w:name="z229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прокаливаемую продукцию;</w:t>
      </w:r>
    </w:p>
    <w:bookmarkEnd w:id="2291"/>
    <w:bookmarkStart w:name="z229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сырья, готовой продукции, горючего, футеровки печей;</w:t>
      </w:r>
    </w:p>
    <w:bookmarkEnd w:id="2292"/>
    <w:bookmarkStart w:name="z229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прокаливания, кальцинации;</w:t>
      </w:r>
    </w:p>
    <w:bookmarkEnd w:id="2293"/>
    <w:bookmarkStart w:name="z230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реакции при прокаливании продукции;</w:t>
      </w:r>
    </w:p>
    <w:bookmarkEnd w:id="2294"/>
    <w:bookmarkStart w:name="z230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 и топлива;</w:t>
      </w:r>
    </w:p>
    <w:bookmarkEnd w:id="2295"/>
    <w:bookmarkStart w:name="z230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сокращения потерь продукции;</w:t>
      </w:r>
    </w:p>
    <w:bookmarkEnd w:id="2296"/>
    <w:bookmarkStart w:name="z230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брака.</w:t>
      </w:r>
    </w:p>
    <w:bookmarkEnd w:id="2297"/>
    <w:bookmarkStart w:name="z2304" w:id="2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Прокальщик, 5 разряд</w:t>
      </w:r>
    </w:p>
    <w:bookmarkEnd w:id="2298"/>
    <w:bookmarkStart w:name="z230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Характеристика работ:</w:t>
      </w:r>
    </w:p>
    <w:bookmarkEnd w:id="2299"/>
    <w:bookmarkStart w:name="z230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прокаливания, кальцинации, обезвоживания различных материалов, в том числе и с добавками редких и радиоактивных материалов, во вращающихся трубчатых, ретортных, муфельных и других аналогичных по сложности прокалочных печах;</w:t>
      </w:r>
    </w:p>
    <w:bookmarkEnd w:id="2300"/>
    <w:bookmarkStart w:name="z230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печи, тяги в печах, расхода пара, топлива, воды, скорости вращения печей, температуры и интенсивности процесса горения, разрежения, зоны прокаливания;</w:t>
      </w:r>
    </w:p>
    <w:bookmarkEnd w:id="2301"/>
    <w:bookmarkStart w:name="z2308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печи;</w:t>
      </w:r>
    </w:p>
    <w:bookmarkEnd w:id="2302"/>
    <w:bookmarkStart w:name="z230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прокаливания продукции по внешним признакам и данным анализов, концентрации отходящих газов;</w:t>
      </w:r>
    </w:p>
    <w:bookmarkEnd w:id="2303"/>
    <w:bookmarkStart w:name="z231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футеровки печей, форсунок, горелок и коммуникаций.</w:t>
      </w:r>
    </w:p>
    <w:bookmarkEnd w:id="2304"/>
    <w:bookmarkStart w:name="z231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исправностью оборудования;</w:t>
      </w:r>
    </w:p>
    <w:bookmarkEnd w:id="2305"/>
    <w:bookmarkStart w:name="z231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приемка его после ремонта;</w:t>
      </w:r>
    </w:p>
    <w:bookmarkEnd w:id="2306"/>
    <w:bookmarkStart w:name="z231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работы оборудования и участие в его ремонте;</w:t>
      </w:r>
    </w:p>
    <w:bookmarkEnd w:id="2307"/>
    <w:bookmarkStart w:name="z231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прокаливания гидрата окиси алюминия в печах циркулирующего кипящего слоя с многостадийным охлаждением в холодильнике под руководством прокальщика более высокой квалификации;</w:t>
      </w:r>
    </w:p>
    <w:bookmarkEnd w:id="2308"/>
    <w:bookmarkStart w:name="z231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питателя, весового дозатора, за разгрузкой глинозема из печи и холодильника, за влажностью гидрата и подогрев его в зимнее время.</w:t>
      </w:r>
    </w:p>
    <w:bookmarkEnd w:id="2309"/>
    <w:bookmarkStart w:name="z231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Должен знать:</w:t>
      </w:r>
    </w:p>
    <w:bookmarkEnd w:id="2310"/>
    <w:bookmarkStart w:name="z231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прокалочных печей различного типа и конструкций;</w:t>
      </w:r>
    </w:p>
    <w:bookmarkEnd w:id="2311"/>
    <w:bookmarkStart w:name="z2318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автоматики и сигнализации;</w:t>
      </w:r>
    </w:p>
    <w:bookmarkEnd w:id="2312"/>
    <w:bookmarkStart w:name="z231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автоматического регулирования работы печи;</w:t>
      </w:r>
    </w:p>
    <w:bookmarkEnd w:id="2313"/>
    <w:bookmarkStart w:name="z232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газоходов и коммуникации;</w:t>
      </w:r>
    </w:p>
    <w:bookmarkEnd w:id="2314"/>
    <w:bookmarkStart w:name="z232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на обслуживаемое оборудование;</w:t>
      </w:r>
    </w:p>
    <w:bookmarkEnd w:id="2315"/>
    <w:bookmarkStart w:name="z232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прокаливаемых материалов и топлива;</w:t>
      </w:r>
    </w:p>
    <w:bookmarkEnd w:id="2316"/>
    <w:bookmarkStart w:name="z232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технологического режима прокаливания;</w:t>
      </w:r>
    </w:p>
    <w:bookmarkEnd w:id="2317"/>
    <w:bookmarkStart w:name="z232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инструкции;</w:t>
      </w:r>
    </w:p>
    <w:bookmarkEnd w:id="2318"/>
    <w:bookmarkStart w:name="z232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 исходных продуктов;</w:t>
      </w:r>
    </w:p>
    <w:bookmarkEnd w:id="2319"/>
    <w:bookmarkStart w:name="z232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производительность печи, пути ее повышения;</w:t>
      </w:r>
    </w:p>
    <w:bookmarkEnd w:id="2320"/>
    <w:bookmarkStart w:name="z232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улучшения качества прокаливаемой продукции;</w:t>
      </w:r>
    </w:p>
    <w:bookmarkEnd w:id="2321"/>
    <w:bookmarkStart w:name="z232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повышения стойкости футеровки печи;</w:t>
      </w:r>
    </w:p>
    <w:bookmarkEnd w:id="2322"/>
    <w:bookmarkStart w:name="z232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предупреждения;</w:t>
      </w:r>
    </w:p>
    <w:bookmarkEnd w:id="2323"/>
    <w:bookmarkStart w:name="z233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пуска и остановки печи;</w:t>
      </w:r>
    </w:p>
    <w:bookmarkEnd w:id="2324"/>
    <w:bookmarkStart w:name="z233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электротехники, электроники, химии.</w:t>
      </w:r>
    </w:p>
    <w:bookmarkEnd w:id="2325"/>
    <w:bookmarkStart w:name="z2332" w:id="2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Прокальщик, 6 разряд</w:t>
      </w:r>
    </w:p>
    <w:bookmarkEnd w:id="2326"/>
    <w:bookmarkStart w:name="z233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Характеристика работ:</w:t>
      </w:r>
    </w:p>
    <w:bookmarkEnd w:id="2327"/>
    <w:bookmarkStart w:name="z233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прокаливания гидрата окиси алюминия в печах циркулирующего кипящего слоя с многостадийным охлаждением в холодильнике;</w:t>
      </w:r>
    </w:p>
    <w:bookmarkEnd w:id="2328"/>
    <w:bookmarkStart w:name="z233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поддержание заданного технологического и теплового режимов печи по показаниям контрольно-измерительных приборов;</w:t>
      </w:r>
    </w:p>
    <w:bookmarkEnd w:id="2329"/>
    <w:bookmarkStart w:name="z233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печи расхода пара, топлива, воды, воздуха для создания кипящего слоя в печи и холодильнике;</w:t>
      </w:r>
    </w:p>
    <w:bookmarkEnd w:id="2330"/>
    <w:bookmarkStart w:name="z233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исправностью оборудования, его герметичностью, за разгрузкой готовой продукции, концентрацией отходящих газов, содержанием в них кислорода, за влажностью гидрата;</w:t>
      </w:r>
    </w:p>
    <w:bookmarkEnd w:id="2331"/>
    <w:bookmarkStart w:name="z233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производственного процесса, качества готовой продукции, степени прокаливания продукции по данным анализов;</w:t>
      </w:r>
    </w:p>
    <w:bookmarkEnd w:id="2332"/>
    <w:bookmarkStart w:name="z233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и участие в ремонте обслуживаемого оборудования.</w:t>
      </w:r>
    </w:p>
    <w:bookmarkEnd w:id="2333"/>
    <w:bookmarkStart w:name="z234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Должен знать:</w:t>
      </w:r>
    </w:p>
    <w:bookmarkEnd w:id="2334"/>
    <w:bookmarkStart w:name="z234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прокалочных печей различной конструкции;</w:t>
      </w:r>
    </w:p>
    <w:bookmarkEnd w:id="2335"/>
    <w:bookmarkStart w:name="z234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контрольно-измерительных приборов и регуляторов автоматического и дистанционного управления;</w:t>
      </w:r>
    </w:p>
    <w:bookmarkEnd w:id="2336"/>
    <w:bookmarkStart w:name="z234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автоматического регулирования работы печи циркулирующего кипящего слоя;</w:t>
      </w:r>
    </w:p>
    <w:bookmarkEnd w:id="2337"/>
    <w:bookmarkStart w:name="z234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производительность печи, и пути ее повышения;</w:t>
      </w:r>
    </w:p>
    <w:bookmarkEnd w:id="2338"/>
    <w:bookmarkStart w:name="z234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улучшения качества прокаливаемой продукции.</w:t>
      </w:r>
    </w:p>
    <w:bookmarkEnd w:id="2339"/>
    <w:bookmarkStart w:name="z2346" w:id="2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Контролер продукции цветной металлургии, 3 разряд</w:t>
      </w:r>
    </w:p>
    <w:bookmarkEnd w:id="2340"/>
    <w:bookmarkStart w:name="z234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Характеристика работ:</w:t>
      </w:r>
    </w:p>
    <w:bookmarkEnd w:id="2341"/>
    <w:bookmarkStart w:name="z234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приемка, контроль качества сырья, полуфабрикатов с определением кондиционности, сорта, марки продукции, качества измельчения материалов и других аналогичных по сложности показателей;</w:t>
      </w:r>
    </w:p>
    <w:bookmarkEnd w:id="2342"/>
    <w:bookmarkStart w:name="z234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продукции путем визуального осмотра, физических, химических и механических испытаний, по данным анализов и путем опробования;</w:t>
      </w:r>
    </w:p>
    <w:bookmarkEnd w:id="2343"/>
    <w:bookmarkStart w:name="z235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опытных образцов;</w:t>
      </w:r>
    </w:p>
    <w:bookmarkEnd w:id="2344"/>
    <w:bookmarkStart w:name="z235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полуфабрикатов, опытных образцов готовой продукции на механические свойства на различных контрольных установках, аппаратах и приспособлениях;</w:t>
      </w:r>
    </w:p>
    <w:bookmarkEnd w:id="2345"/>
    <w:bookmarkStart w:name="z235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технологических параметров в соответствии с технологическими инструкциями;</w:t>
      </w:r>
    </w:p>
    <w:bookmarkEnd w:id="2346"/>
    <w:bookmarkStart w:name="z235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пооперационный, фазный контроль производства полуфабрикатов;</w:t>
      </w:r>
    </w:p>
    <w:bookmarkEnd w:id="2347"/>
    <w:bookmarkStart w:name="z235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клеймения принятой продукции и ее упаковки;</w:t>
      </w:r>
    </w:p>
    <w:bookmarkEnd w:id="2348"/>
    <w:bookmarkStart w:name="z235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продукции по государственным стандартам, при необходимости - нанесение специальной маркировки на экспортной продукции;</w:t>
      </w:r>
    </w:p>
    <w:bookmarkEnd w:id="2349"/>
    <w:bookmarkStart w:name="z235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заключений на принятую продукцию;</w:t>
      </w:r>
    </w:p>
    <w:bookmarkEnd w:id="2350"/>
    <w:bookmarkStart w:name="z235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обработка проб готовой продукции по ходу технологического процесса;</w:t>
      </w:r>
    </w:p>
    <w:bookmarkEnd w:id="2351"/>
    <w:bookmarkStart w:name="z235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контроль тары;</w:t>
      </w:r>
    </w:p>
    <w:bookmarkEnd w:id="2352"/>
    <w:bookmarkStart w:name="z235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готовой продукции, проб, полуфабрикатов и сырья с соответствующим оформлением документации;</w:t>
      </w:r>
    </w:p>
    <w:bookmarkEnd w:id="2353"/>
    <w:bookmarkStart w:name="z236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проб.</w:t>
      </w:r>
    </w:p>
    <w:bookmarkEnd w:id="2354"/>
    <w:bookmarkStart w:name="z236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Должен знать:</w:t>
      </w:r>
    </w:p>
    <w:bookmarkEnd w:id="2355"/>
    <w:bookmarkStart w:name="z236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контролируемую продукцию и на испытание опытных образцов;</w:t>
      </w:r>
    </w:p>
    <w:bookmarkEnd w:id="2356"/>
    <w:bookmarkStart w:name="z236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отбраковке и приемке материалов;</w:t>
      </w:r>
    </w:p>
    <w:bookmarkEnd w:id="2357"/>
    <w:bookmarkStart w:name="z236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инструкции;</w:t>
      </w:r>
    </w:p>
    <w:bookmarkEnd w:id="2358"/>
    <w:bookmarkStart w:name="z236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приема продукции;</w:t>
      </w:r>
    </w:p>
    <w:bookmarkEnd w:id="2359"/>
    <w:bookmarkStart w:name="z236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приборами, весами, расчетными таблицами, эталонами, мерительным инструментом и приспособлениями, справочниками, данными анализов;</w:t>
      </w:r>
    </w:p>
    <w:bookmarkEnd w:id="2360"/>
    <w:bookmarkStart w:name="z236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контролируемых материалов;</w:t>
      </w:r>
    </w:p>
    <w:bookmarkEnd w:id="2361"/>
    <w:bookmarkStart w:name="z236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назначение изделий;</w:t>
      </w:r>
    </w:p>
    <w:bookmarkEnd w:id="2362"/>
    <w:bookmarkStart w:name="z236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применяемого оборудования для контроля и испытания, способы выявления и устранения неполадок в их работе.</w:t>
      </w:r>
    </w:p>
    <w:bookmarkEnd w:id="2363"/>
    <w:bookmarkStart w:name="z2370" w:id="2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Контролер продукции цветной металлургии, 4 разряд</w:t>
      </w:r>
    </w:p>
    <w:bookmarkEnd w:id="2364"/>
    <w:bookmarkStart w:name="z237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Характеристика работ:</w:t>
      </w:r>
    </w:p>
    <w:bookmarkEnd w:id="2365"/>
    <w:bookmarkStart w:name="z237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приемка, контроль качества металлосодержащего сырья, полуфабрикатов и готовой продукции;</w:t>
      </w:r>
    </w:p>
    <w:bookmarkEnd w:id="2366"/>
    <w:bookmarkStart w:name="z237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полуфабрикатов, готовой продукции на физико-механические свойства, электропроводность, непроницаемость и на другие аналогичные по сложности качественные показатели на различных контрольных установках, аппаратах и приспособлениях;</w:t>
      </w:r>
    </w:p>
    <w:bookmarkEnd w:id="2367"/>
    <w:bookmarkStart w:name="z237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отдельных физических параметров полупроводниковых материалов по государственному стандарту и техническим условиям;</w:t>
      </w:r>
    </w:p>
    <w:bookmarkEnd w:id="2368"/>
    <w:bookmarkStart w:name="z237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приемочных и рекламационных актов и актов на забракованную продукцию и потери;</w:t>
      </w:r>
    </w:p>
    <w:bookmarkEnd w:id="2369"/>
    <w:bookmarkStart w:name="z237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готовой продукции определенной марке металлов или сплавов;</w:t>
      </w:r>
    </w:p>
    <w:bookmarkEnd w:id="2370"/>
    <w:bookmarkStart w:name="z237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веса и количества отгружаемых слитков, рулонов металла и другой продукции;</w:t>
      </w:r>
    </w:p>
    <w:bookmarkEnd w:id="2371"/>
    <w:bookmarkStart w:name="z237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поступающее сырье, полуфабрикаты и отгружаемую продукцию;</w:t>
      </w:r>
    </w:p>
    <w:bookmarkEnd w:id="2372"/>
    <w:bookmarkStart w:name="z237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вагонов, контейнеров и других транспортных средств для отгрузки готовой продукции.</w:t>
      </w:r>
    </w:p>
    <w:bookmarkEnd w:id="2373"/>
    <w:bookmarkStart w:name="z238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Должен знать:</w:t>
      </w:r>
    </w:p>
    <w:bookmarkEnd w:id="2374"/>
    <w:bookmarkStart w:name="z238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благородные, редкие, цветные металлы и твердые сплавы;</w:t>
      </w:r>
    </w:p>
    <w:bookmarkEnd w:id="2375"/>
    <w:bookmarkStart w:name="z238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на обслуживаемом участке;</w:t>
      </w:r>
    </w:p>
    <w:bookmarkEnd w:id="2376"/>
    <w:bookmarkStart w:name="z238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брака;</w:t>
      </w:r>
    </w:p>
    <w:bookmarkEnd w:id="2377"/>
    <w:bookmarkStart w:name="z238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технических сертификатов и паспортов;</w:t>
      </w:r>
    </w:p>
    <w:bookmarkEnd w:id="2378"/>
    <w:bookmarkStart w:name="z238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 способы контроля, испытания, приемки продукции, физико-химические и механические свойства контролируемого сырья, полуфабрикатов, готовой продукции;</w:t>
      </w:r>
    </w:p>
    <w:bookmarkEnd w:id="2379"/>
    <w:bookmarkStart w:name="z238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транспортным средствам для отгрузки готовой продукции;</w:t>
      </w:r>
    </w:p>
    <w:bookmarkEnd w:id="2380"/>
    <w:bookmarkStart w:name="z238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порядок применения сложных контрольно-измерительных приборов, аппаратуры, инструмента;</w:t>
      </w:r>
    </w:p>
    <w:bookmarkEnd w:id="2381"/>
    <w:bookmarkStart w:name="z238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приемочных и рекламационных актов и актов на забракованную продукцию.</w:t>
      </w:r>
    </w:p>
    <w:bookmarkEnd w:id="2382"/>
    <w:bookmarkStart w:name="z2389" w:id="2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Контролер продукции цветной металлургии, 5 разряд</w:t>
      </w:r>
    </w:p>
    <w:bookmarkEnd w:id="2383"/>
    <w:bookmarkStart w:name="z239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Характеристика работ:</w:t>
      </w:r>
    </w:p>
    <w:bookmarkEnd w:id="2384"/>
    <w:bookmarkStart w:name="z239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ответственных материалов, полуфабрикатов готовой продукции, а также контроль готовой продукции сложных форм;</w:t>
      </w:r>
    </w:p>
    <w:bookmarkEnd w:id="2385"/>
    <w:bookmarkStart w:name="z239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полупроводниковых материалов и металлов высокой чистоты по совокупности свойств по государственным стандартам и техническим условиям;</w:t>
      </w:r>
    </w:p>
    <w:bookmarkEnd w:id="2386"/>
    <w:bookmarkStart w:name="z239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ходом технологических процессов;</w:t>
      </w:r>
    </w:p>
    <w:bookmarkEnd w:id="2387"/>
    <w:bookmarkStart w:name="z239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2388"/>
    <w:bookmarkStart w:name="z239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сертификатных данных или контрольных испытаний требованиям государственных стандартов или технических условий;</w:t>
      </w:r>
    </w:p>
    <w:bookmarkEnd w:id="2389"/>
    <w:bookmarkStart w:name="z239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рекламационных актов на некондиционную продукцию;</w:t>
      </w:r>
    </w:p>
    <w:bookmarkEnd w:id="2390"/>
    <w:bookmarkStart w:name="z239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паспортов;</w:t>
      </w:r>
    </w:p>
    <w:bookmarkEnd w:id="2391"/>
    <w:bookmarkStart w:name="z239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работы контрольно-измерительной аппаратуры, установок и приспособлений;</w:t>
      </w:r>
    </w:p>
    <w:bookmarkEnd w:id="2392"/>
    <w:bookmarkStart w:name="z239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анализ брака выпускаемой продукции;</w:t>
      </w:r>
    </w:p>
    <w:bookmarkEnd w:id="2393"/>
    <w:bookmarkStart w:name="z240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марок продукции.</w:t>
      </w:r>
    </w:p>
    <w:bookmarkEnd w:id="2394"/>
    <w:bookmarkStart w:name="z240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Должен знать:</w:t>
      </w:r>
    </w:p>
    <w:bookmarkEnd w:id="2395"/>
    <w:bookmarkStart w:name="z240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контролируемой продукции;</w:t>
      </w:r>
    </w:p>
    <w:bookmarkEnd w:id="2396"/>
    <w:bookmarkStart w:name="z2403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и порядок эксплуатации применяемого оборудования, аппаратуры, мерительного и контрольного инструмента;</w:t>
      </w:r>
    </w:p>
    <w:bookmarkEnd w:id="2397"/>
    <w:bookmarkStart w:name="z240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контрольно-измерительных приборов;</w:t>
      </w:r>
    </w:p>
    <w:bookmarkEnd w:id="2398"/>
    <w:bookmarkStart w:name="z240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технических сертификатов и паспортов;</w:t>
      </w:r>
    </w:p>
    <w:bookmarkEnd w:id="2399"/>
    <w:bookmarkStart w:name="z240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и эскизы на контролируемую продукцию;</w:t>
      </w:r>
    </w:p>
    <w:bookmarkEnd w:id="2400"/>
    <w:bookmarkStart w:name="z2407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контролируемой продукции, способы предупреждения и устранения его;</w:t>
      </w:r>
    </w:p>
    <w:bookmarkEnd w:id="2401"/>
    <w:bookmarkStart w:name="z240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контроля;</w:t>
      </w:r>
    </w:p>
    <w:bookmarkEnd w:id="2402"/>
    <w:bookmarkStart w:name="z240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 в объеме программы производственно-технического обучения.</w:t>
      </w:r>
    </w:p>
    <w:bookmarkEnd w:id="2403"/>
    <w:bookmarkStart w:name="z2410" w:id="2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Контролер продукции цветной металлургии, 6 разряд</w:t>
      </w:r>
    </w:p>
    <w:bookmarkEnd w:id="2404"/>
    <w:bookmarkStart w:name="z241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Характеристика работ:</w:t>
      </w:r>
    </w:p>
    <w:bookmarkEnd w:id="2405"/>
    <w:bookmarkStart w:name="z241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продукции высокой степени точности и сложности;</w:t>
      </w:r>
    </w:p>
    <w:bookmarkEnd w:id="2406"/>
    <w:bookmarkStart w:name="z241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сложных физических характеристик полупроводниковых материалов, изделий из твердых сплавов прошедших физико-механические испытания; </w:t>
      </w:r>
    </w:p>
    <w:bookmarkEnd w:id="2407"/>
    <w:bookmarkStart w:name="z241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 в производстве металлов высокой чистоты, продукции особо ответственной и продукции специального назначения;</w:t>
      </w:r>
    </w:p>
    <w:bookmarkEnd w:id="2408"/>
    <w:bookmarkStart w:name="z241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состава многокомпонентных и полупроводниковых материалов методами рентгеновского микроанализа, спектральной фотопроводимости и другими методами.</w:t>
      </w:r>
    </w:p>
    <w:bookmarkEnd w:id="2409"/>
    <w:bookmarkStart w:name="z241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Должен знать:</w:t>
      </w:r>
    </w:p>
    <w:bookmarkEnd w:id="2410"/>
    <w:bookmarkStart w:name="z241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всей контролируемой продукции;</w:t>
      </w:r>
    </w:p>
    <w:bookmarkEnd w:id="2411"/>
    <w:bookmarkStart w:name="z241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типы, назначение контролируемой продукции, выпускаемой на заслуживаемом участке;</w:t>
      </w:r>
    </w:p>
    <w:bookmarkEnd w:id="2412"/>
    <w:bookmarkStart w:name="z241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смысл всех контролируемых параметров;</w:t>
      </w:r>
    </w:p>
    <w:bookmarkEnd w:id="2413"/>
    <w:bookmarkStart w:name="z242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микро- и микроструктуру металлов и сплавов;</w:t>
      </w:r>
    </w:p>
    <w:bookmarkEnd w:id="2414"/>
    <w:bookmarkStart w:name="z242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порядок пользования всеми применяемыми контрольно-измерительными приборами, универсальными и специальными средствами измерения;</w:t>
      </w:r>
    </w:p>
    <w:bookmarkEnd w:id="2415"/>
    <w:bookmarkStart w:name="z242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электротехники, электроники.</w:t>
      </w:r>
    </w:p>
    <w:bookmarkEnd w:id="2416"/>
    <w:bookmarkStart w:name="z242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Требуется техническое и профессиональное (среднее специальное, среднее профессиональное) образование.</w:t>
      </w:r>
    </w:p>
    <w:bookmarkEnd w:id="2417"/>
    <w:bookmarkStart w:name="z2424" w:id="2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Хлоропроводчик, 3 разряд</w:t>
      </w:r>
    </w:p>
    <w:bookmarkEnd w:id="2418"/>
    <w:bookmarkStart w:name="z242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Характеристика работ:</w:t>
      </w:r>
    </w:p>
    <w:bookmarkEnd w:id="2419"/>
    <w:bookmarkStart w:name="z242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отключение хлорных компрессоров и подача хлора на участки производства;</w:t>
      </w:r>
    </w:p>
    <w:bookmarkEnd w:id="2420"/>
    <w:bookmarkStart w:name="z242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возгона, осевшего в анодных патрубках и коллекторах электролизеров;</w:t>
      </w:r>
    </w:p>
    <w:bookmarkEnd w:id="2421"/>
    <w:bookmarkStart w:name="z242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от возгона хлорных магистралей, фильтров;</w:t>
      </w:r>
    </w:p>
    <w:bookmarkEnd w:id="2422"/>
    <w:bookmarkStart w:name="z2429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возгона к приемным бакам и отправка их в отвал;</w:t>
      </w:r>
    </w:p>
    <w:bookmarkEnd w:id="2423"/>
    <w:bookmarkStart w:name="z243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стыков при помощи свинца, бельтинга и стяжных болтов;</w:t>
      </w:r>
    </w:p>
    <w:bookmarkEnd w:id="2424"/>
    <w:bookmarkStart w:name="z243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кислых стоков и серной кислоты для анализа;</w:t>
      </w:r>
    </w:p>
    <w:bookmarkEnd w:id="2425"/>
    <w:bookmarkStart w:name="z243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ремонту;</w:t>
      </w:r>
    </w:p>
    <w:bookmarkEnd w:id="2426"/>
    <w:bookmarkStart w:name="z243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хлоропроводов и хлорных компрессоров;</w:t>
      </w:r>
    </w:p>
    <w:bookmarkEnd w:id="2427"/>
    <w:bookmarkStart w:name="z243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работ, предусмотренных в 4 разряде, под руководством хлоропроводчика более высокой квалификации.</w:t>
      </w:r>
    </w:p>
    <w:bookmarkEnd w:id="2428"/>
    <w:bookmarkStart w:name="z243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Должен знать:</w:t>
      </w:r>
    </w:p>
    <w:bookmarkEnd w:id="2429"/>
    <w:bookmarkStart w:name="z243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расположений линий отсоса и нагнетания хлорного газа на обслуживаемом участке;</w:t>
      </w:r>
    </w:p>
    <w:bookmarkEnd w:id="2430"/>
    <w:bookmarkStart w:name="z243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детали и материалы для ремонта хлоропроводов;</w:t>
      </w:r>
    </w:p>
    <w:bookmarkEnd w:id="2431"/>
    <w:bookmarkStart w:name="z243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чистки и промывки анодных патрубков, хлоропроводов, фильтров;</w:t>
      </w:r>
    </w:p>
    <w:bookmarkEnd w:id="2432"/>
    <w:bookmarkStart w:name="z243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применяемыми приспособлениями, инструментами, защитными средствами;</w:t>
      </w:r>
    </w:p>
    <w:bookmarkEnd w:id="2433"/>
    <w:bookmarkStart w:name="z244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возгонов и способы их растворения.</w:t>
      </w:r>
    </w:p>
    <w:bookmarkEnd w:id="2434"/>
    <w:bookmarkStart w:name="z2441" w:id="2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Хлоропроводчик, 4 разряд</w:t>
      </w:r>
    </w:p>
    <w:bookmarkEnd w:id="2435"/>
    <w:bookmarkStart w:name="z244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Характеристика работ:</w:t>
      </w:r>
    </w:p>
    <w:bookmarkEnd w:id="2436"/>
    <w:bookmarkStart w:name="z244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хлорных компрессоров и линий хлоропроводов;</w:t>
      </w:r>
    </w:p>
    <w:bookmarkEnd w:id="2437"/>
    <w:bookmarkStart w:name="z244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испарения жидкого хлора, обслуживание хлороиспарительных аппаратов;</w:t>
      </w:r>
    </w:p>
    <w:bookmarkEnd w:id="2438"/>
    <w:bookmarkStart w:name="z244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жидкого хлора из транспортных сосудов в стационарные танки;</w:t>
      </w:r>
    </w:p>
    <w:bookmarkEnd w:id="2439"/>
    <w:bookmarkStart w:name="z244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жидкого хлора, кислот, аммиачной воды;</w:t>
      </w:r>
    </w:p>
    <w:bookmarkEnd w:id="2440"/>
    <w:bookmarkStart w:name="z244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2441"/>
    <w:bookmarkStart w:name="z244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демонтаж, ремонт и монтаж хлоропроводов, хлорных компрессоров, транспортеров, рукавных фильтров, танков, вентиляционных систем, запорной арматуры;</w:t>
      </w:r>
    </w:p>
    <w:bookmarkEnd w:id="2442"/>
    <w:bookmarkStart w:name="z244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канализации кислых стоков внутри здания компрессорной станции;</w:t>
      </w:r>
    </w:p>
    <w:bookmarkEnd w:id="2443"/>
    <w:bookmarkStart w:name="z245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и выводы в резерв и на ремонт оборудования компрессорной станции;</w:t>
      </w:r>
    </w:p>
    <w:bookmarkEnd w:id="2444"/>
    <w:bookmarkStart w:name="z245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ремонт обслуживаемого оборудования компрессорной станции;</w:t>
      </w:r>
    </w:p>
    <w:bookmarkEnd w:id="2445"/>
    <w:bookmarkStart w:name="z245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оборудования после ремонта под давлением;</w:t>
      </w:r>
    </w:p>
    <w:bookmarkEnd w:id="2446"/>
    <w:bookmarkStart w:name="z245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вакуум в контрольных точках, проверка концентрации хлорного газа в местах отсоса из электролизеров и хлоропроводах;</w:t>
      </w:r>
    </w:p>
    <w:bookmarkEnd w:id="2447"/>
    <w:bookmarkStart w:name="z245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бесперебойной подачей электроэнергии, пара, горячей воды на склады хлора, серной и азотной кислот и аммиачной воды, за работой приточной и вытяжной вентиляционных систем;</w:t>
      </w:r>
    </w:p>
    <w:bookmarkEnd w:id="2448"/>
    <w:bookmarkStart w:name="z245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2449"/>
    <w:bookmarkStart w:name="z245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Должен знать:</w:t>
      </w:r>
    </w:p>
    <w:bookmarkEnd w:id="2450"/>
    <w:bookmarkStart w:name="z245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обслуживаемого оборудования;</w:t>
      </w:r>
    </w:p>
    <w:bookmarkEnd w:id="2451"/>
    <w:bookmarkStart w:name="z245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технологических процессов производства продукции компрессорной станции; </w:t>
      </w:r>
    </w:p>
    <w:bookmarkEnd w:id="2452"/>
    <w:bookmarkStart w:name="z245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компрессоров, вакуумных и кислотных насосов;</w:t>
      </w:r>
    </w:p>
    <w:bookmarkEnd w:id="2453"/>
    <w:bookmarkStart w:name="z246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коммуникации хлоропроводов на обслуживаемом участке;</w:t>
      </w:r>
    </w:p>
    <w:bookmarkEnd w:id="2454"/>
    <w:bookmarkStart w:name="z246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хлорного газа, аммиачной воды, кислот;</w:t>
      </w:r>
    </w:p>
    <w:bookmarkEnd w:id="2455"/>
    <w:bookmarkStart w:name="z246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приборами;</w:t>
      </w:r>
    </w:p>
    <w:bookmarkEnd w:id="2456"/>
    <w:bookmarkStart w:name="z246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слесарных работ при ремонте оборудования.</w:t>
      </w:r>
    </w:p>
    <w:bookmarkEnd w:id="2457"/>
    <w:bookmarkStart w:name="z2464" w:id="2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Загрузчик шихты, 3 разряд</w:t>
      </w:r>
    </w:p>
    <w:bookmarkEnd w:id="2458"/>
    <w:bookmarkStart w:name="z246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Характеристика работ:</w:t>
      </w:r>
    </w:p>
    <w:bookmarkEnd w:id="2459"/>
    <w:bookmarkStart w:name="z246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 и ее компонентов в печи, капсели, тигли, бункера вручную или при помощи загрузочно-питательных механизмов;</w:t>
      </w:r>
    </w:p>
    <w:bookmarkEnd w:id="2460"/>
    <w:bookmarkStart w:name="z246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шихты и других материалов в бункерах;</w:t>
      </w:r>
    </w:p>
    <w:bookmarkEnd w:id="2461"/>
    <w:bookmarkStart w:name="z246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равномерной подачи шихты и материалов;</w:t>
      </w:r>
    </w:p>
    <w:bookmarkEnd w:id="2462"/>
    <w:bookmarkStart w:name="z246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воронки в бункерах;</w:t>
      </w:r>
    </w:p>
    <w:bookmarkEnd w:id="2463"/>
    <w:bookmarkStart w:name="z247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продувов в печах;</w:t>
      </w:r>
    </w:p>
    <w:bookmarkEnd w:id="2464"/>
    <w:bookmarkStart w:name="z247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шуровка шихты;</w:t>
      </w:r>
    </w:p>
    <w:bookmarkEnd w:id="2465"/>
    <w:bookmarkStart w:name="z247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отбивке настылей в печах;</w:t>
      </w:r>
    </w:p>
    <w:bookmarkEnd w:id="2466"/>
    <w:bookmarkStart w:name="z247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печей, дозаторов, питателей, загрузочных и разгрузочных механизмов;</w:t>
      </w:r>
    </w:p>
    <w:bookmarkEnd w:id="2467"/>
    <w:bookmarkStart w:name="z247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просыпанных материалов;</w:t>
      </w:r>
    </w:p>
    <w:bookmarkEnd w:id="2468"/>
    <w:bookmarkStart w:name="z247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работ, предусмотренных в 4 разряде, под руководством загрузчика более высокой квалификации.</w:t>
      </w:r>
    </w:p>
    <w:bookmarkEnd w:id="2469"/>
    <w:bookmarkStart w:name="z247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Должен знать:</w:t>
      </w:r>
    </w:p>
    <w:bookmarkEnd w:id="2470"/>
    <w:bookmarkStart w:name="z247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загрузочно-питательных механизмов, схему их управления;</w:t>
      </w:r>
    </w:p>
    <w:bookmarkEnd w:id="2471"/>
    <w:bookmarkStart w:name="z247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шихты и ее компонентов;</w:t>
      </w:r>
    </w:p>
    <w:bookmarkEnd w:id="2472"/>
    <w:bookmarkStart w:name="z247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шихты;</w:t>
      </w:r>
    </w:p>
    <w:bookmarkEnd w:id="2473"/>
    <w:bookmarkStart w:name="z248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загрузки и выгрузки шихты;</w:t>
      </w:r>
    </w:p>
    <w:bookmarkEnd w:id="2474"/>
    <w:bookmarkStart w:name="z248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загружаемых материалов;</w:t>
      </w:r>
    </w:p>
    <w:bookmarkEnd w:id="2475"/>
    <w:bookmarkStart w:name="z248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бункеров и способы обращения с затворами, принятую сигнализацию.</w:t>
      </w:r>
    </w:p>
    <w:bookmarkEnd w:id="2476"/>
    <w:bookmarkStart w:name="z2483" w:id="2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Загрузчик шихты, 4 разряд</w:t>
      </w:r>
    </w:p>
    <w:bookmarkEnd w:id="2477"/>
    <w:bookmarkStart w:name="z248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Характеристика работ:</w:t>
      </w:r>
    </w:p>
    <w:bookmarkEnd w:id="2478"/>
    <w:bookmarkStart w:name="z248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 и ее компонентов в шахтные, отражательные, трубные и другие печи при помощи транспортно-загрузочных машин и механизмов под руководством загрузчика более высокой квалификации;</w:t>
      </w:r>
    </w:p>
    <w:bookmarkEnd w:id="2479"/>
    <w:bookmarkStart w:name="z248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шихты;</w:t>
      </w:r>
    </w:p>
    <w:bookmarkEnd w:id="2480"/>
    <w:bookmarkStart w:name="z248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шихтой транспортных средств;</w:t>
      </w:r>
    </w:p>
    <w:bookmarkEnd w:id="2481"/>
    <w:bookmarkStart w:name="z248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веса шихты;</w:t>
      </w:r>
    </w:p>
    <w:bookmarkEnd w:id="2482"/>
    <w:bookmarkStart w:name="z248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загрузочными машинами и механизмами, транспортными средствами, подающими шихту, их обслуживание;</w:t>
      </w:r>
    </w:p>
    <w:bookmarkEnd w:id="2483"/>
    <w:bookmarkStart w:name="z249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загружаемой шихты, уровнем ее в печи и нормальным сходом;</w:t>
      </w:r>
    </w:p>
    <w:bookmarkEnd w:id="2484"/>
    <w:bookmarkStart w:name="z249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на ситовые и другие анализы;</w:t>
      </w:r>
    </w:p>
    <w:bookmarkEnd w:id="2485"/>
    <w:bookmarkStart w:name="z249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футеровка патрубков печи;</w:t>
      </w:r>
    </w:p>
    <w:bookmarkEnd w:id="2486"/>
    <w:bookmarkStart w:name="z249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2487"/>
    <w:bookmarkStart w:name="z249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Должен знать:</w:t>
      </w:r>
    </w:p>
    <w:bookmarkEnd w:id="2488"/>
    <w:bookmarkStart w:name="z249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обстукиваемых печей, загрузочных машин и механизмов, транспортных средств;</w:t>
      </w:r>
    </w:p>
    <w:bookmarkEnd w:id="2489"/>
    <w:bookmarkStart w:name="z249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нормального хода печи;</w:t>
      </w:r>
    </w:p>
    <w:bookmarkEnd w:id="2490"/>
    <w:bookmarkStart w:name="z249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у графики загрузки и выгрузки, установленный состав получаемых газов;</w:t>
      </w:r>
    </w:p>
    <w:bookmarkEnd w:id="2491"/>
    <w:bookmarkStart w:name="z249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смазки обслуживаемых механизмов;</w:t>
      </w:r>
    </w:p>
    <w:bookmarkEnd w:id="2492"/>
    <w:bookmarkStart w:name="z2499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взаимосвязь заботы печей и загрузочных механизмов;</w:t>
      </w:r>
    </w:p>
    <w:bookmarkEnd w:id="2493"/>
    <w:bookmarkStart w:name="z2500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компонентов шихты.</w:t>
      </w:r>
    </w:p>
    <w:bookmarkEnd w:id="2494"/>
    <w:bookmarkStart w:name="z2501" w:id="2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Загрузчик шихты, 5 разряд</w:t>
      </w:r>
    </w:p>
    <w:bookmarkEnd w:id="2495"/>
    <w:bookmarkStart w:name="z250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Характеристика работ:</w:t>
      </w:r>
    </w:p>
    <w:bookmarkEnd w:id="2496"/>
    <w:bookmarkStart w:name="z250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 и ее компонентов в шахтные, отражательные, трубные и другие печи при помощи транспортно-загрузочных машин и механизмов;</w:t>
      </w:r>
    </w:p>
    <w:bookmarkEnd w:id="2497"/>
    <w:bookmarkStart w:name="z250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шихты и материалов, равномерное распределение их в печи;</w:t>
      </w:r>
    </w:p>
    <w:bookmarkEnd w:id="2498"/>
    <w:bookmarkStart w:name="z250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шихты по заданному рецепту;</w:t>
      </w:r>
    </w:p>
    <w:bookmarkEnd w:id="2499"/>
    <w:bookmarkStart w:name="z2506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электровагон весами и пневматическими устройствами;</w:t>
      </w:r>
    </w:p>
    <w:bookmarkEnd w:id="2500"/>
    <w:bookmarkStart w:name="z250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наличием запаса шихты и топлива, состоянием транспортных средств и бесперебойно подачей шихты и материалов на колошниковую площадку и в печи, температурой колошника, удалением газов из печи, уровнем сыпи;</w:t>
      </w:r>
    </w:p>
    <w:bookmarkEnd w:id="2501"/>
    <w:bookmarkStart w:name="z250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и качества загружаемых в печи шихты и материалов и ведение учета их;</w:t>
      </w:r>
    </w:p>
    <w:bookmarkEnd w:id="2502"/>
    <w:bookmarkStart w:name="z250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графика загрузки шихты в печи;</w:t>
      </w:r>
    </w:p>
    <w:bookmarkEnd w:id="2503"/>
    <w:bookmarkStart w:name="z251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для следующей смены.</w:t>
      </w:r>
    </w:p>
    <w:bookmarkEnd w:id="2504"/>
    <w:bookmarkStart w:name="z251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Должен знать:</w:t>
      </w:r>
    </w:p>
    <w:bookmarkEnd w:id="2505"/>
    <w:bookmarkStart w:name="z251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печей различных типов, универсальных приспособлений и других обслуживаемых механизмов;</w:t>
      </w:r>
    </w:p>
    <w:bookmarkEnd w:id="2506"/>
    <w:bookmarkStart w:name="z251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шихты;</w:t>
      </w:r>
    </w:p>
    <w:bookmarkEnd w:id="2507"/>
    <w:bookmarkStart w:name="z251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металлургии; </w:t>
      </w:r>
    </w:p>
    <w:bookmarkEnd w:id="2508"/>
    <w:bookmarkStart w:name="z251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загрузки шихты в металлургические агрегаты;</w:t>
      </w:r>
    </w:p>
    <w:bookmarkEnd w:id="2509"/>
    <w:bookmarkStart w:name="z251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хода печей.</w:t>
      </w:r>
    </w:p>
    <w:bookmarkEnd w:id="2510"/>
    <w:bookmarkStart w:name="z2517" w:id="2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Шихтовщик, 2 разряд</w:t>
      </w:r>
    </w:p>
    <w:bookmarkEnd w:id="2511"/>
    <w:bookmarkStart w:name="z251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Характеристика работ:</w:t>
      </w:r>
    </w:p>
    <w:bookmarkEnd w:id="2512"/>
    <w:bookmarkStart w:name="z251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транспортно-питательными механизмами при загрузке шихты в бункера, короба и дозировочные тележки, наблюдение за их работой;</w:t>
      </w:r>
    </w:p>
    <w:bookmarkEnd w:id="2513"/>
    <w:bookmarkStart w:name="z252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материалов;</w:t>
      </w:r>
    </w:p>
    <w:bookmarkEnd w:id="2514"/>
    <w:bookmarkStart w:name="z252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заторов материалов в бункерах;</w:t>
      </w:r>
    </w:p>
    <w:bookmarkEnd w:id="2515"/>
    <w:bookmarkStart w:name="z252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посторонних включений из шихтовых материалов;</w:t>
      </w:r>
    </w:p>
    <w:bookmarkEnd w:id="2516"/>
    <w:bookmarkStart w:name="z2523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вентиляции;</w:t>
      </w:r>
    </w:p>
    <w:bookmarkEnd w:id="2517"/>
    <w:bookmarkStart w:name="z252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материалов;</w:t>
      </w:r>
    </w:p>
    <w:bookmarkEnd w:id="2518"/>
    <w:bookmarkStart w:name="z252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просыпанных материалов;</w:t>
      </w:r>
    </w:p>
    <w:bookmarkEnd w:id="2519"/>
    <w:bookmarkStart w:name="z252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вспомогательного оборудования и смазка его;</w:t>
      </w:r>
    </w:p>
    <w:bookmarkEnd w:id="2520"/>
    <w:bookmarkStart w:name="z252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шихтование вручную и при необходимости упаковка шихты.</w:t>
      </w:r>
    </w:p>
    <w:bookmarkEnd w:id="2521"/>
    <w:bookmarkStart w:name="z2528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Должен знать:</w:t>
      </w:r>
    </w:p>
    <w:bookmarkEnd w:id="2522"/>
    <w:bookmarkStart w:name="z252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составных частей шихты по внешним признакам и основные требования, предъявляемые к их качеству;</w:t>
      </w:r>
    </w:p>
    <w:bookmarkEnd w:id="2523"/>
    <w:bookmarkStart w:name="z2530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и порядок обслуживания транспортно-питательного и другого оборудования, установленную сигнализацию.</w:t>
      </w:r>
    </w:p>
    <w:bookmarkEnd w:id="2524"/>
    <w:bookmarkStart w:name="z2531" w:id="2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Шихтовщик, 3 разряд</w:t>
      </w:r>
    </w:p>
    <w:bookmarkEnd w:id="2525"/>
    <w:bookmarkStart w:name="z2532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Характеристика работ;</w:t>
      </w:r>
    </w:p>
    <w:bookmarkEnd w:id="2526"/>
    <w:bookmarkStart w:name="z2533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дозирования и шихтования материалов;</w:t>
      </w:r>
    </w:p>
    <w:bookmarkEnd w:id="2527"/>
    <w:bookmarkStart w:name="z2534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расчета шихты под руководством шихтовщика более высокой квалификации;</w:t>
      </w:r>
    </w:p>
    <w:bookmarkEnd w:id="2528"/>
    <w:bookmarkStart w:name="z2535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смешивание компонентов шихты и обеспечение нормального ее увлажнения;</w:t>
      </w:r>
    </w:p>
    <w:bookmarkEnd w:id="2529"/>
    <w:bookmarkStart w:name="z253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материалов;</w:t>
      </w:r>
    </w:p>
    <w:bookmarkEnd w:id="2530"/>
    <w:bookmarkStart w:name="z2537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транспopтно-питательными, грузоподъемными и загрузочными механизмами;</w:t>
      </w:r>
    </w:p>
    <w:bookmarkEnd w:id="2531"/>
    <w:bookmarkStart w:name="z2538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скреперование материалов;</w:t>
      </w:r>
    </w:p>
    <w:bookmarkEnd w:id="2532"/>
    <w:bookmarkStart w:name="z253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взвешивание шихты;</w:t>
      </w:r>
    </w:p>
    <w:bookmarkEnd w:id="2533"/>
    <w:bookmarkStart w:name="z2540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2534"/>
    <w:bookmarkStart w:name="z254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шихты из дозировочных тележек в бункера смесителей и на плавильные площадки;</w:t>
      </w:r>
    </w:p>
    <w:bookmarkEnd w:id="2535"/>
    <w:bookmarkStart w:name="z254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шихтопогрузочной машиной и другим оборудованием на участке;</w:t>
      </w:r>
    </w:p>
    <w:bookmarkEnd w:id="2536"/>
    <w:bookmarkStart w:name="z2543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равномерной подачи шихты;</w:t>
      </w:r>
    </w:p>
    <w:bookmarkEnd w:id="2537"/>
    <w:bookmarkStart w:name="z2544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2538"/>
    <w:bookmarkStart w:name="z2545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Должен знать:</w:t>
      </w:r>
    </w:p>
    <w:bookmarkEnd w:id="2539"/>
    <w:bookmarkStart w:name="z254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540"/>
    <w:bookmarkStart w:name="z254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компонентов шихты и их назначение;</w:t>
      </w:r>
    </w:p>
    <w:bookmarkEnd w:id="2541"/>
    <w:bookmarkStart w:name="z2548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движения шихтовых материалов;</w:t>
      </w:r>
    </w:p>
    <w:bookmarkEnd w:id="2542"/>
    <w:bookmarkStart w:name="z2549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емкость бункеров;</w:t>
      </w:r>
    </w:p>
    <w:bookmarkEnd w:id="2543"/>
    <w:bookmarkStart w:name="z255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нормы нагрузки оборудования и подъемно-транспортных механизмов.</w:t>
      </w:r>
    </w:p>
    <w:bookmarkEnd w:id="2544"/>
    <w:bookmarkStart w:name="z2551" w:id="2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Шихтовщик, 4 разряд</w:t>
      </w:r>
    </w:p>
    <w:bookmarkEnd w:id="2545"/>
    <w:bookmarkStart w:name="z255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Характеристика работ:</w:t>
      </w:r>
    </w:p>
    <w:bookmarkEnd w:id="2546"/>
    <w:bookmarkStart w:name="z255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дозирования и шихтования материалов;</w:t>
      </w:r>
    </w:p>
    <w:bookmarkEnd w:id="2547"/>
    <w:bookmarkStart w:name="z255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шихты;</w:t>
      </w:r>
    </w:p>
    <w:bookmarkEnd w:id="2548"/>
    <w:bookmarkStart w:name="z255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различным оборудованием узла дозировки и шихтовки материалов и обеспечение взаимосвязи в их работе;</w:t>
      </w:r>
    </w:p>
    <w:bookmarkEnd w:id="2549"/>
    <w:bookmarkStart w:name="z2556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сырья и готовности шихты;</w:t>
      </w:r>
    </w:p>
    <w:bookmarkEnd w:id="2550"/>
    <w:bookmarkStart w:name="z2557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своевременной подачи шихты к металлургическим агрегатам;</w:t>
      </w:r>
    </w:p>
    <w:bookmarkEnd w:id="2551"/>
    <w:bookmarkStart w:name="z2558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работой следующей смены.</w:t>
      </w:r>
    </w:p>
    <w:bookmarkEnd w:id="2552"/>
    <w:bookmarkStart w:name="z2559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Должен знать:</w:t>
      </w:r>
    </w:p>
    <w:bookmarkEnd w:id="2553"/>
    <w:bookmarkStart w:name="z2560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расчета заданного состава шихты;</w:t>
      </w:r>
    </w:p>
    <w:bookmarkEnd w:id="2554"/>
    <w:bookmarkStart w:name="z2561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компонентов шихты на ход металлургических процессов;</w:t>
      </w:r>
    </w:p>
    <w:bookmarkEnd w:id="2555"/>
    <w:bookmarkStart w:name="z2562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 и брака в составлении шихты;</w:t>
      </w:r>
    </w:p>
    <w:bookmarkEnd w:id="2556"/>
    <w:bookmarkStart w:name="z2563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автоматизации и сигнализации.</w:t>
      </w:r>
    </w:p>
    <w:bookmarkEnd w:id="2557"/>
    <w:bookmarkStart w:name="z2564" w:id="2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Электрослесарь – контактчик, 2 разряд</w:t>
      </w:r>
    </w:p>
    <w:bookmarkEnd w:id="2558"/>
    <w:bookmarkStart w:name="z2565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Характеристика работ:</w:t>
      </w:r>
    </w:p>
    <w:bookmarkEnd w:id="2559"/>
    <w:bookmarkStart w:name="z2566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напряжения на шунтах ванн, температуры электролита в ваннах, сопротивления узлов электроизоляции, основных контактов магистрального шинопровода и однородных контактов;</w:t>
      </w:r>
    </w:p>
    <w:bookmarkEnd w:id="2560"/>
    <w:bookmarkStart w:name="z256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перекоса напряжения на серии ванн;</w:t>
      </w:r>
    </w:p>
    <w:bookmarkEnd w:id="2561"/>
    <w:bookmarkStart w:name="z2568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2562"/>
    <w:bookmarkStart w:name="z256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Должен знать:</w:t>
      </w:r>
    </w:p>
    <w:bookmarkEnd w:id="2563"/>
    <w:bookmarkStart w:name="z2570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ошиновки ванн;</w:t>
      </w:r>
    </w:p>
    <w:bookmarkEnd w:id="2564"/>
    <w:bookmarkStart w:name="z257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нормы перепада напряжения в контактах и на шунтах ванн;</w:t>
      </w:r>
    </w:p>
    <w:bookmarkEnd w:id="2565"/>
    <w:bookmarkStart w:name="z2572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подключения термопар и включения приборов;</w:t>
      </w:r>
    </w:p>
    <w:bookmarkEnd w:id="2566"/>
    <w:bookmarkStart w:name="z2573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схемами для замера перепадов напряжения, показаниями контрольно-измерительных приборов и инструментом.</w:t>
      </w:r>
    </w:p>
    <w:bookmarkEnd w:id="2567"/>
    <w:bookmarkStart w:name="z2574" w:id="2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Электрослесарь – контактчик, 3 разряд</w:t>
      </w:r>
    </w:p>
    <w:bookmarkEnd w:id="2568"/>
    <w:bookmarkStart w:name="z2575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Характеристика работ:</w:t>
      </w:r>
    </w:p>
    <w:bookmarkEnd w:id="2569"/>
    <w:bookmarkStart w:name="z2576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ошиновки электролизных ванн под руководством электрослесаря-контактчика более высокой квалификации;</w:t>
      </w:r>
    </w:p>
    <w:bookmarkEnd w:id="2570"/>
    <w:bookmarkStart w:name="z2577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контактных плоскостей шин шлифовальной шкуркой, металлической щеткой и наждачным камнем;</w:t>
      </w:r>
    </w:p>
    <w:bookmarkEnd w:id="2571"/>
    <w:bookmarkStart w:name="z2578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переошиновка токопроводов при перегреве контактов, продувка главных шинных пакетов, промывка токопроводов и ошиновки и их смазка;</w:t>
      </w:r>
    </w:p>
    <w:bookmarkEnd w:id="2572"/>
    <w:bookmarkStart w:name="z2579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подъемно-транспортными механизмами, пневмоинструментом и приспособлениями.</w:t>
      </w:r>
    </w:p>
    <w:bookmarkEnd w:id="2573"/>
    <w:bookmarkStart w:name="z2580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Должен знать:</w:t>
      </w:r>
    </w:p>
    <w:bookmarkEnd w:id="2574"/>
    <w:bookmarkStart w:name="z2581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механизмов и инструмента;</w:t>
      </w:r>
    </w:p>
    <w:bookmarkEnd w:id="2575"/>
    <w:bookmarkStart w:name="z2582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сопротивления контактов;</w:t>
      </w:r>
    </w:p>
    <w:bookmarkEnd w:id="2576"/>
    <w:bookmarkStart w:name="z2583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строповки;</w:t>
      </w:r>
    </w:p>
    <w:bookmarkEnd w:id="2577"/>
    <w:bookmarkStart w:name="z2584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2578"/>
    <w:bookmarkStart w:name="z2585" w:id="2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Электрослесарь – контактчик, 4 разряд</w:t>
      </w:r>
    </w:p>
    <w:bookmarkEnd w:id="2579"/>
    <w:bookmarkStart w:name="z2586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Характеристика работ:</w:t>
      </w:r>
    </w:p>
    <w:bookmarkEnd w:id="2580"/>
    <w:bookmarkStart w:name="z2587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ошиновки электролизных ванн;</w:t>
      </w:r>
    </w:p>
    <w:bookmarkEnd w:id="2581"/>
    <w:bookmarkStart w:name="z2588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контактов анодной и катодной ошиновки на работающих электролизных ваннах;</w:t>
      </w:r>
    </w:p>
    <w:bookmarkEnd w:id="2582"/>
    <w:bookmarkStart w:name="z2589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деталей отдельных узлов шинопровода, изготовление новой ошиновки;</w:t>
      </w:r>
    </w:p>
    <w:bookmarkEnd w:id="2583"/>
    <w:bookmarkStart w:name="z2590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ошиновки и пакетов шин;</w:t>
      </w:r>
    </w:p>
    <w:bookmarkEnd w:id="2584"/>
    <w:bookmarkStart w:name="z2591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включение, подключение, шунтирование ванн;</w:t>
      </w:r>
    </w:p>
    <w:bookmarkEnd w:id="2585"/>
    <w:bookmarkStart w:name="z2592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изоляции;</w:t>
      </w:r>
    </w:p>
    <w:bookmarkEnd w:id="2586"/>
    <w:bookmarkStart w:name="z2593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перепада на контактах.</w:t>
      </w:r>
    </w:p>
    <w:bookmarkEnd w:id="2587"/>
    <w:bookmarkStart w:name="z2594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Должен знать:</w:t>
      </w:r>
    </w:p>
    <w:bookmarkEnd w:id="2588"/>
    <w:bookmarkStart w:name="z2595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2589"/>
    <w:bookmarkStart w:name="z259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ошиновки и подвода тока;</w:t>
      </w:r>
    </w:p>
    <w:bookmarkEnd w:id="2590"/>
    <w:bookmarkStart w:name="z2597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допустимую нагрузку в контактах и на шинах;</w:t>
      </w:r>
    </w:p>
    <w:bookmarkEnd w:id="2591"/>
    <w:bookmarkStart w:name="z2598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и включения токопроводов;</w:t>
      </w:r>
    </w:p>
    <w:bookmarkEnd w:id="2592"/>
    <w:bookmarkStart w:name="z2599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и устранения дефектов в шинопроводах, ошиновках, электроизоляции, методы сварки;</w:t>
      </w:r>
    </w:p>
    <w:bookmarkEnd w:id="2593"/>
    <w:bookmarkStart w:name="z2600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ремонтных работ;</w:t>
      </w:r>
    </w:p>
    <w:bookmarkEnd w:id="2594"/>
    <w:bookmarkStart w:name="z2601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измерительными приборами.</w:t>
      </w:r>
    </w:p>
    <w:bookmarkEnd w:id="2595"/>
    <w:bookmarkStart w:name="z2602" w:id="2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Регулировщик электродов, 3 разряд</w:t>
      </w:r>
    </w:p>
    <w:bookmarkEnd w:id="2596"/>
    <w:bookmarkStart w:name="z260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Характеристика работ:</w:t>
      </w:r>
    </w:p>
    <w:bookmarkEnd w:id="2597"/>
    <w:bookmarkStart w:name="z2604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напряжения и положения электродов электропечей мощностью до 1000 киловатт в зависимости от хода плавки с пульта управления;</w:t>
      </w:r>
    </w:p>
    <w:bookmarkEnd w:id="2598"/>
    <w:bookmarkStart w:name="z2605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корректировка хода технологического процессе в соответствии с установленными режимами по показаниям контрольно-измерительных приборов и данным анализов;</w:t>
      </w:r>
    </w:p>
    <w:bookmarkEnd w:id="2599"/>
    <w:bookmarkStart w:name="z2606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электропечей;</w:t>
      </w:r>
    </w:p>
    <w:bookmarkEnd w:id="2600"/>
    <w:bookmarkStart w:name="z260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 и аварийной аппаратуры, участие в их ремонте;</w:t>
      </w:r>
    </w:p>
    <w:bookmarkEnd w:id="2601"/>
    <w:bookmarkStart w:name="z260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выполняется под руководством плавильщика.</w:t>
      </w:r>
    </w:p>
    <w:bookmarkEnd w:id="2602"/>
    <w:bookmarkStart w:name="z260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Должен знать:</w:t>
      </w:r>
    </w:p>
    <w:bookmarkEnd w:id="2603"/>
    <w:bookmarkStart w:name="z261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контактной системы печей и пульта управления;</w:t>
      </w:r>
    </w:p>
    <w:bookmarkEnd w:id="2604"/>
    <w:bookmarkStart w:name="z261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режимы плавки в электропечах; </w:t>
      </w:r>
    </w:p>
    <w:bookmarkEnd w:id="2605"/>
    <w:bookmarkStart w:name="z261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контрольно-измерительными приборами и аварийной аппаратурой; </w:t>
      </w:r>
    </w:p>
    <w:bookmarkEnd w:id="2606"/>
    <w:bookmarkStart w:name="z2613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корректировки и контроля хода технологического процесса;</w:t>
      </w:r>
    </w:p>
    <w:bookmarkEnd w:id="2607"/>
    <w:bookmarkStart w:name="z2614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электроблокировки; </w:t>
      </w:r>
    </w:p>
    <w:bookmarkEnd w:id="2608"/>
    <w:bookmarkStart w:name="z261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сигнализации.</w:t>
      </w:r>
    </w:p>
    <w:bookmarkEnd w:id="2609"/>
    <w:bookmarkStart w:name="z261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регулировании положения электродов электропечей мощностью свыше 1000 киловатт, обслуживании электропечей на плавке руд и концентратов - 4 разряд.</w:t>
      </w:r>
    </w:p>
    <w:bookmarkEnd w:id="2610"/>
    <w:bookmarkStart w:name="z2617" w:id="2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Тарифно-квалификационные характеристики профессий рабочих по разрядам на работы по производству цветных, редких металлов и порошков из цветных металлов</w:t>
      </w:r>
    </w:p>
    <w:bookmarkEnd w:id="2611"/>
    <w:bookmarkStart w:name="z2618" w:id="2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Оператор автоматизированного процесса производства алюминия, 4 разряд</w:t>
      </w:r>
    </w:p>
    <w:bookmarkEnd w:id="2612"/>
    <w:bookmarkStart w:name="z2619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Характеристика работ:</w:t>
      </w:r>
    </w:p>
    <w:bookmarkEnd w:id="2613"/>
    <w:bookmarkStart w:name="z2620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технологического процесса производства алюминия и изготовления обожженных анодов на линии с автоматизированной системой управления с пульта, расположенного в закрытом помещении с регулируемым микроклиматом;</w:t>
      </w:r>
    </w:p>
    <w:bookmarkEnd w:id="2614"/>
    <w:bookmarkStart w:name="z2621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исходного сырья и материалов;</w:t>
      </w:r>
    </w:p>
    <w:bookmarkEnd w:id="2615"/>
    <w:bookmarkStart w:name="z2622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печь или миксер шихты;</w:t>
      </w:r>
    </w:p>
    <w:bookmarkEnd w:id="2616"/>
    <w:bookmarkStart w:name="z2623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смешивание шихты и связующих материалов;</w:t>
      </w:r>
    </w:p>
    <w:bookmarkEnd w:id="2617"/>
    <w:bookmarkStart w:name="z262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в печи или миксере, за уровнем металла и равномерностью поступления металла в изложницы и кристаллизатор;</w:t>
      </w:r>
    </w:p>
    <w:bookmarkEnd w:id="2618"/>
    <w:bookmarkStart w:name="z262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проведения анализа качества металла;</w:t>
      </w:r>
    </w:p>
    <w:bookmarkEnd w:id="2619"/>
    <w:bookmarkStart w:name="z2626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механизированная очистка печи, миксера, ковшей, сифонов, отработанных анодов (огарков), анододержателей от застывшего электролита, осадков и шлака;</w:t>
      </w:r>
    </w:p>
    <w:bookmarkEnd w:id="2620"/>
    <w:bookmarkStart w:name="z262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электродной продукции под руководством оператора автоматизированного процесса производства алюминия более высокой квалификации;</w:t>
      </w:r>
    </w:p>
    <w:bookmarkEnd w:id="2621"/>
    <w:bookmarkStart w:name="z2628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слитков по заданным размерам;</w:t>
      </w:r>
    </w:p>
    <w:bookmarkEnd w:id="2622"/>
    <w:bookmarkStart w:name="z2629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пакетирование, маркировка чушек, слитков;</w:t>
      </w:r>
    </w:p>
    <w:bookmarkEnd w:id="2623"/>
    <w:bookmarkStart w:name="z263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металла, кокса, анодов, готовой продукции, сырья, материалов с помощью подъемно-транспортного оборудования.</w:t>
      </w:r>
    </w:p>
    <w:bookmarkEnd w:id="2624"/>
    <w:bookmarkStart w:name="z263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Должен знать:</w:t>
      </w:r>
    </w:p>
    <w:bookmarkEnd w:id="2625"/>
    <w:bookmarkStart w:name="z2632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порядок эксплуатации обслуживаемого оборудования;</w:t>
      </w:r>
    </w:p>
    <w:bookmarkEnd w:id="2626"/>
    <w:bookmarkStart w:name="z263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 металла;</w:t>
      </w:r>
    </w:p>
    <w:bookmarkEnd w:id="2627"/>
    <w:bookmarkStart w:name="z2634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порядок эксплуатации обслуживаемых подъемно-транспортного оборудования и механизмов;</w:t>
      </w:r>
    </w:p>
    <w:bookmarkEnd w:id="2628"/>
    <w:bookmarkStart w:name="z2635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перемещения сыпучих, штучных грузов и металла в жидком состоянии;</w:t>
      </w:r>
    </w:p>
    <w:bookmarkEnd w:id="2629"/>
    <w:bookmarkStart w:name="z2636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распиловки слитков;</w:t>
      </w:r>
    </w:p>
    <w:bookmarkEnd w:id="2630"/>
    <w:bookmarkStart w:name="z2637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предельную грузоподъемность обслуживаемых грузоподъемных механизмов и цепей;</w:t>
      </w:r>
    </w:p>
    <w:bookmarkEnd w:id="2631"/>
    <w:bookmarkStart w:name="z2638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подъема и перемещения грузов.</w:t>
      </w:r>
    </w:p>
    <w:bookmarkEnd w:id="2632"/>
    <w:bookmarkStart w:name="z2639" w:id="2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автоматизированного процесса производства алюминия, 5 разряд</w:t>
      </w:r>
    </w:p>
    <w:bookmarkEnd w:id="2633"/>
    <w:bookmarkStart w:name="z2640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Характеристика работ:</w:t>
      </w:r>
    </w:p>
    <w:bookmarkEnd w:id="2634"/>
    <w:bookmarkStart w:name="z2641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алюминия и изготовления обожженных анодов на линии с автоматизированной системой управления с пульта, расположенного в закрытом помещении с регулируемым микроклиматом;</w:t>
      </w:r>
    </w:p>
    <w:bookmarkEnd w:id="2635"/>
    <w:bookmarkStart w:name="z2642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непрерывного процесса пневмотранспорта глинозема и газоочистки;</w:t>
      </w:r>
    </w:p>
    <w:bookmarkEnd w:id="2636"/>
    <w:bookmarkStart w:name="z2643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полунепрерывного и непрерывного литья вайербарсов, слитков и чушек различного профиля и размеров;</w:t>
      </w:r>
    </w:p>
    <w:bookmarkEnd w:id="2637"/>
    <w:bookmarkStart w:name="z2644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смесильными установками;</w:t>
      </w:r>
    </w:p>
    <w:bookmarkEnd w:id="2638"/>
    <w:bookmarkStart w:name="z2645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электродной продукции;</w:t>
      </w:r>
    </w:p>
    <w:bookmarkEnd w:id="2639"/>
    <w:bookmarkStart w:name="z2646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электродов в обжиговых печах под руководством оператора автоматизированного процесса производства алюминия более высокой квалификации;</w:t>
      </w:r>
    </w:p>
    <w:bookmarkEnd w:id="2640"/>
    <w:bookmarkStart w:name="z2647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анодных ниппельных гнезд;</w:t>
      </w:r>
    </w:p>
    <w:bookmarkEnd w:id="2641"/>
    <w:bookmarkStart w:name="z2648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центровка анодных блоков и анодных держателей;</w:t>
      </w:r>
    </w:p>
    <w:bookmarkEnd w:id="2642"/>
    <w:bookmarkStart w:name="z2649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металлургического производства;</w:t>
      </w:r>
    </w:p>
    <w:bookmarkEnd w:id="2643"/>
    <w:bookmarkStart w:name="z2650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уровнем металла в печи, миксере и кристаллизаторах и электролита в ваннах;</w:t>
      </w:r>
    </w:p>
    <w:bookmarkEnd w:id="2644"/>
    <w:bookmarkStart w:name="z2651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переливание металла из вакуумковшей в разливочный ковш;</w:t>
      </w:r>
    </w:p>
    <w:bookmarkEnd w:id="2645"/>
    <w:bookmarkStart w:name="z2652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металла, кокса, анодов, готовой продукции, сырья, материалов с помощью подъемно-транспортного оборудования;</w:t>
      </w:r>
    </w:p>
    <w:bookmarkEnd w:id="2646"/>
    <w:bookmarkStart w:name="z2653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подготовка электролизера и другого обслуживаемого оборудования к капитальному ремонту;</w:t>
      </w:r>
    </w:p>
    <w:bookmarkEnd w:id="2647"/>
    <w:bookmarkStart w:name="z2654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показателей работы обслуживаемого оборудования.</w:t>
      </w:r>
    </w:p>
    <w:bookmarkEnd w:id="2648"/>
    <w:bookmarkStart w:name="z2655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Должен знать:</w:t>
      </w:r>
    </w:p>
    <w:bookmarkEnd w:id="2649"/>
    <w:bookmarkStart w:name="z2656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тканевых фильтров, радиальных вентиляторов, печей, миксеров, кристаллизоторов;</w:t>
      </w:r>
    </w:p>
    <w:bookmarkEnd w:id="2650"/>
    <w:bookmarkStart w:name="z2657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средств автоматики, контрольно-измерительных приборов и пульта управления автоматизированной линии;</w:t>
      </w:r>
    </w:p>
    <w:bookmarkEnd w:id="2651"/>
    <w:bookmarkStart w:name="z265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к работе обслуживаемого оборудования;</w:t>
      </w:r>
    </w:p>
    <w:bookmarkEnd w:id="2652"/>
    <w:bookmarkStart w:name="z2659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и методы устранения неисправностей в работе обслуживаемого оборудования к капитальному ремонту;</w:t>
      </w:r>
    </w:p>
    <w:bookmarkEnd w:id="2653"/>
    <w:bookmarkStart w:name="z2660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механические свойства алюминия алюминиевых сплавов;</w:t>
      </w:r>
    </w:p>
    <w:bookmarkEnd w:id="2654"/>
    <w:bookmarkStart w:name="z2661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газоочистки, литейного производства в объеме выполняемых работ;</w:t>
      </w:r>
    </w:p>
    <w:bookmarkEnd w:id="2655"/>
    <w:bookmarkStart w:name="z2662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показателей работы обслуживаемого оборудования;</w:t>
      </w:r>
    </w:p>
    <w:bookmarkEnd w:id="2656"/>
    <w:bookmarkStart w:name="z2663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 выполняемых работ.</w:t>
      </w:r>
    </w:p>
    <w:bookmarkEnd w:id="2657"/>
    <w:bookmarkStart w:name="z2664" w:id="2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автоматизированного процесса производства алюминия, 6 разряд</w:t>
      </w:r>
    </w:p>
    <w:bookmarkEnd w:id="2658"/>
    <w:bookmarkStart w:name="z2665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Характеристика работ:</w:t>
      </w:r>
    </w:p>
    <w:bookmarkEnd w:id="2659"/>
    <w:bookmarkStart w:name="z2666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алюминия и изготовления обожженных анодов на линии с автоматизированной системой управления с пульта, расположенного в закрытом помещении с регулируемым микроклиматом;</w:t>
      </w:r>
    </w:p>
    <w:bookmarkEnd w:id="2660"/>
    <w:bookmarkStart w:name="z2667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гидротранспорта глинозема, газоочистки, электролиза алюминия в расплавленных средах в ваннах различной конструкции;</w:t>
      </w:r>
    </w:p>
    <w:bookmarkEnd w:id="2661"/>
    <w:bookmarkStart w:name="z2668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газоочистным оборудованием и радиальными вентиляторами;</w:t>
      </w:r>
    </w:p>
    <w:bookmarkEnd w:id="2662"/>
    <w:bookmarkStart w:name="z2669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металлургического производства;</w:t>
      </w:r>
    </w:p>
    <w:bookmarkEnd w:id="2663"/>
    <w:bookmarkStart w:name="z2670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загрузка исходного сырья в электролизеры и индукционные печи;</w:t>
      </w:r>
    </w:p>
    <w:bookmarkEnd w:id="2664"/>
    <w:bookmarkStart w:name="z2671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тканевых фильтров;</w:t>
      </w:r>
    </w:p>
    <w:bookmarkEnd w:id="2665"/>
    <w:bookmarkStart w:name="z2672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угольных электродов на вибропрессах;</w:t>
      </w:r>
    </w:p>
    <w:bookmarkEnd w:id="2666"/>
    <w:bookmarkStart w:name="z2673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электродов в обжиговых печах;</w:t>
      </w:r>
    </w:p>
    <w:bookmarkEnd w:id="2667"/>
    <w:bookmarkStart w:name="z267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поверхности электродов;</w:t>
      </w:r>
    </w:p>
    <w:bookmarkEnd w:id="2668"/>
    <w:bookmarkStart w:name="z2675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центровка анодов при монтаже;</w:t>
      </w:r>
    </w:p>
    <w:bookmarkEnd w:id="2669"/>
    <w:bookmarkStart w:name="z2676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перетяжка анодной рамы;</w:t>
      </w:r>
    </w:p>
    <w:bookmarkEnd w:id="2670"/>
    <w:bookmarkStart w:name="z2677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оснастка катодов резиновыми планками;</w:t>
      </w:r>
    </w:p>
    <w:bookmarkEnd w:id="2671"/>
    <w:bookmarkStart w:name="z2678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по сушке и рассеву кокса, подогреву и смешиванию шихты;</w:t>
      </w:r>
    </w:p>
    <w:bookmarkEnd w:id="2672"/>
    <w:bookmarkStart w:name="z267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корректировка хода технологического литья, гомогенезации;</w:t>
      </w:r>
    </w:p>
    <w:bookmarkEnd w:id="2673"/>
    <w:bookmarkStart w:name="z2680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плавки чугуна в индукционных печах;</w:t>
      </w:r>
    </w:p>
    <w:bookmarkEnd w:id="2674"/>
    <w:bookmarkStart w:name="z268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хода плавки по заданному режиму;</w:t>
      </w:r>
    </w:p>
    <w:bookmarkEnd w:id="2675"/>
    <w:bookmarkStart w:name="z2682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технологического оборудования;</w:t>
      </w:r>
    </w:p>
    <w:bookmarkEnd w:id="2676"/>
    <w:bookmarkStart w:name="z2683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проверка гранулометрического состава коксовой шихты;</w:t>
      </w:r>
    </w:p>
    <w:bookmarkEnd w:id="2677"/>
    <w:bookmarkStart w:name="z268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электродов;</w:t>
      </w:r>
    </w:p>
    <w:bookmarkEnd w:id="2678"/>
    <w:bookmarkStart w:name="z2685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2679"/>
    <w:bookmarkStart w:name="z2686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Должен знать:</w:t>
      </w:r>
    </w:p>
    <w:bookmarkEnd w:id="2680"/>
    <w:bookmarkStart w:name="z268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технологического процесса электролиза алюминия;</w:t>
      </w:r>
    </w:p>
    <w:bookmarkEnd w:id="2681"/>
    <w:bookmarkStart w:name="z268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электролизеров, пневмотранспорта глинозема и газоочистного оборудования;</w:t>
      </w:r>
    </w:p>
    <w:bookmarkEnd w:id="2682"/>
    <w:bookmarkStart w:name="z2689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радиальных вентиляторов, тканевых фильтров;</w:t>
      </w:r>
    </w:p>
    <w:bookmarkEnd w:id="2683"/>
    <w:bookmarkStart w:name="z269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изготовления и способы установки и снятия электродов;</w:t>
      </w:r>
    </w:p>
    <w:bookmarkEnd w:id="2684"/>
    <w:bookmarkStart w:name="z269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обжиговых печей, прессов и другого обслуживаемого оборудования;</w:t>
      </w:r>
    </w:p>
    <w:bookmarkEnd w:id="2685"/>
    <w:bookmarkStart w:name="z269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применяемыми контрольно-измерительными приборами.</w:t>
      </w:r>
    </w:p>
    <w:bookmarkEnd w:id="2686"/>
    <w:bookmarkStart w:name="z2693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Требуется техническое и профессиональное (среднее специальное, среднее профессиональное) образование.</w:t>
      </w:r>
    </w:p>
    <w:bookmarkEnd w:id="2687"/>
    <w:bookmarkStart w:name="z2694" w:id="2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автоматизированного процесса производства алюминия, 7 разряд</w:t>
      </w:r>
    </w:p>
    <w:bookmarkEnd w:id="2688"/>
    <w:bookmarkStart w:name="z269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Характеристика работ:</w:t>
      </w:r>
    </w:p>
    <w:bookmarkEnd w:id="2689"/>
    <w:bookmarkStart w:name="z269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автоматизированной системы управления технологическим процессом производства алюминия транспорта глинозема, газоочистки и изготовления обожженных анодов с дистанционного пульта управления, расположенного в закрытом помещении с регулируемым микроклиматом;</w:t>
      </w:r>
    </w:p>
    <w:bookmarkEnd w:id="2690"/>
    <w:bookmarkStart w:name="z269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регламентных операций обслуживания электролизеров на многофункциональной грузоподъемной машине;</w:t>
      </w:r>
    </w:p>
    <w:bookmarkEnd w:id="2691"/>
    <w:bookmarkStart w:name="z2698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выдерживание регламента по отработанным газовым выбросам;</w:t>
      </w:r>
    </w:p>
    <w:bookmarkEnd w:id="2692"/>
    <w:bookmarkStart w:name="z269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процессами пневмотранспорта глинозема и газоочистки;</w:t>
      </w:r>
    </w:p>
    <w:bookmarkEnd w:id="2693"/>
    <w:bookmarkStart w:name="z270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процессами полунепрерывного и непрерывного литья вайербасов, слитков, чушек различного профиля и размеров, установки и снятия электродов выходом готовой продукции;</w:t>
      </w:r>
    </w:p>
    <w:bookmarkEnd w:id="2694"/>
    <w:bookmarkStart w:name="z270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уровнем электролита и металла;</w:t>
      </w:r>
    </w:p>
    <w:bookmarkEnd w:id="2695"/>
    <w:bookmarkStart w:name="z270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проведения спектрального анализа;</w:t>
      </w:r>
    </w:p>
    <w:bookmarkEnd w:id="2696"/>
    <w:bookmarkStart w:name="z2703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соблюдением технологических параметров;</w:t>
      </w:r>
    </w:p>
    <w:bookmarkEnd w:id="2697"/>
    <w:bookmarkStart w:name="z2704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транспортных средств и механизмов;</w:t>
      </w:r>
    </w:p>
    <w:bookmarkEnd w:id="2698"/>
    <w:bookmarkStart w:name="z270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плавки чугуна в индукционных печах с корректировкой и выбором режимов плавки;</w:t>
      </w:r>
    </w:p>
    <w:bookmarkEnd w:id="2699"/>
    <w:bookmarkStart w:name="z270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обслуживаемого оборудования в начале смены и сдача его в конце смены;</w:t>
      </w:r>
    </w:p>
    <w:bookmarkEnd w:id="2700"/>
    <w:bookmarkStart w:name="z270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показателей работы обслуживаемого оборудования.</w:t>
      </w:r>
    </w:p>
    <w:bookmarkEnd w:id="2701"/>
    <w:bookmarkStart w:name="z2708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Должен знать:</w:t>
      </w:r>
    </w:p>
    <w:bookmarkEnd w:id="2702"/>
    <w:bookmarkStart w:name="z270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технологические режимы производства алюминия и анодов;</w:t>
      </w:r>
    </w:p>
    <w:bookmarkEnd w:id="2703"/>
    <w:bookmarkStart w:name="z2710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технологические режимы системы пневмотранспорта глинозема и газоочистки;</w:t>
      </w:r>
    </w:p>
    <w:bookmarkEnd w:id="2704"/>
    <w:bookmarkStart w:name="z2711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средств автоматики, контрольно-измерительных приборов щита управления автоматизированной системы процессом производства алюминия и анодов, транспорта и глинозема, газоочистки;</w:t>
      </w:r>
    </w:p>
    <w:bookmarkEnd w:id="2705"/>
    <w:bookmarkStart w:name="z271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многофункциональной грузоподъемной машины;</w:t>
      </w:r>
    </w:p>
    <w:bookmarkEnd w:id="2706"/>
    <w:bookmarkStart w:name="z271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металлургии в объеме выполняемых работ;</w:t>
      </w:r>
    </w:p>
    <w:bookmarkEnd w:id="2707"/>
    <w:bookmarkStart w:name="z271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и ухода за обслуживаемым оборудованием;</w:t>
      </w:r>
    </w:p>
    <w:bookmarkEnd w:id="2708"/>
    <w:bookmarkStart w:name="z271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оборудования;</w:t>
      </w:r>
    </w:p>
    <w:bookmarkEnd w:id="2709"/>
    <w:bookmarkStart w:name="z271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механические свойства применяемых сырья и полуфабрикатов;</w:t>
      </w:r>
    </w:p>
    <w:bookmarkEnd w:id="2710"/>
    <w:bookmarkStart w:name="z271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требования к отходам производства;</w:t>
      </w:r>
    </w:p>
    <w:bookmarkEnd w:id="2711"/>
    <w:bookmarkStart w:name="z271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показателей работы обслуживаемого оборудования.</w:t>
      </w:r>
    </w:p>
    <w:bookmarkEnd w:id="2712"/>
    <w:bookmarkStart w:name="z271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Требуется техническое и профессиональное (среднее специальное, среднее профессиональное) образование.</w:t>
      </w:r>
    </w:p>
    <w:bookmarkEnd w:id="2713"/>
    <w:bookmarkStart w:name="z2720" w:id="2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автоматизированного процесса производства алюминия, 8 разряд</w:t>
      </w:r>
    </w:p>
    <w:bookmarkEnd w:id="2714"/>
    <w:bookmarkStart w:name="z272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Характеристика работ:</w:t>
      </w:r>
    </w:p>
    <w:bookmarkEnd w:id="2715"/>
    <w:bookmarkStart w:name="z272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автоматизированной системы управления технологическим процессом производства алюминия и изготовления обожженных анодов с дистанционного пульта управления, расположенного в закрытом помещении с регулируемым микроклиматом;</w:t>
      </w:r>
    </w:p>
    <w:bookmarkEnd w:id="2716"/>
    <w:bookmarkStart w:name="z272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данных и параметров технологического процесса в запоминающее устройство автоматики линии;</w:t>
      </w:r>
    </w:p>
    <w:bookmarkEnd w:id="2717"/>
    <w:bookmarkStart w:name="z272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готовой продукции;</w:t>
      </w:r>
    </w:p>
    <w:bookmarkEnd w:id="2718"/>
    <w:bookmarkStart w:name="z272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изменением состава электролита, обуславливаемого характером процесса электролиза;</w:t>
      </w:r>
    </w:p>
    <w:bookmarkEnd w:id="2719"/>
    <w:bookmarkStart w:name="z272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энергетического режима электролизеров;</w:t>
      </w:r>
    </w:p>
    <w:bookmarkEnd w:id="2720"/>
    <w:bookmarkStart w:name="z272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состава электролита по внешним признакам или по данным анализов;</w:t>
      </w:r>
    </w:p>
    <w:bookmarkEnd w:id="2721"/>
    <w:bookmarkStart w:name="z2728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процессами замера перепадов напряжения в контактах;</w:t>
      </w:r>
    </w:p>
    <w:bookmarkEnd w:id="2722"/>
    <w:bookmarkStart w:name="z2729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регламентных операций обслуживания электролизов электролизеров на многофункциональной грузоподъемной машине;</w:t>
      </w:r>
    </w:p>
    <w:bookmarkEnd w:id="2723"/>
    <w:bookmarkStart w:name="z2730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недостатков в работе обслуживаемого оборудования и принятие мер по их устранению;</w:t>
      </w:r>
    </w:p>
    <w:bookmarkEnd w:id="2724"/>
    <w:bookmarkStart w:name="z2731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работой оборудования обслуживаемого участка;</w:t>
      </w:r>
    </w:p>
    <w:bookmarkEnd w:id="2725"/>
    <w:bookmarkStart w:name="z2732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организатора работ операторов автоматизированного процесса производства алюминия обо всех выявленных недостатках в работе обслуживаемого оборудования и качества готовой продукции с составлением отчетной документации.</w:t>
      </w:r>
    </w:p>
    <w:bookmarkEnd w:id="2726"/>
    <w:bookmarkStart w:name="z2733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Должен знать:</w:t>
      </w:r>
    </w:p>
    <w:bookmarkEnd w:id="2727"/>
    <w:bookmarkStart w:name="z273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технологические режимы производства алюминия и анодов;</w:t>
      </w:r>
    </w:p>
    <w:bookmarkEnd w:id="2728"/>
    <w:bookmarkStart w:name="z2735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ввода параметров технологического процесса в запоминающее устройство автоматизированной системы управления;</w:t>
      </w:r>
    </w:p>
    <w:bookmarkEnd w:id="2729"/>
    <w:bookmarkStart w:name="z2736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многофункциональной грузоподъемной машины, обслуживаемого оборудования, способы их предупреждения и устранения;</w:t>
      </w:r>
    </w:p>
    <w:bookmarkEnd w:id="2730"/>
    <w:bookmarkStart w:name="z2737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изменения электролита в процессе электролиза;</w:t>
      </w:r>
    </w:p>
    <w:bookmarkEnd w:id="2731"/>
    <w:bookmarkStart w:name="z2738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параметры получения алюминия;</w:t>
      </w:r>
    </w:p>
    <w:bookmarkEnd w:id="2732"/>
    <w:bookmarkStart w:name="z2739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стандарты, технические условия и технологические параметры на выпускаемую продукцию;</w:t>
      </w:r>
    </w:p>
    <w:bookmarkEnd w:id="2733"/>
    <w:bookmarkStart w:name="z2740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перепада напряжения в контактах;</w:t>
      </w:r>
    </w:p>
    <w:bookmarkEnd w:id="2734"/>
    <w:bookmarkStart w:name="z2741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 и электрохимии в пределах выполняемых работ;</w:t>
      </w:r>
    </w:p>
    <w:bookmarkEnd w:id="2735"/>
    <w:bookmarkStart w:name="z2742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показателей работы обслуживаемого оборудования, качества готовой продукции;</w:t>
      </w:r>
    </w:p>
    <w:bookmarkEnd w:id="2736"/>
    <w:bookmarkStart w:name="z2743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отчетной документации.</w:t>
      </w:r>
    </w:p>
    <w:bookmarkEnd w:id="2737"/>
    <w:bookmarkStart w:name="z2744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Требуется техническое и профессиональное (среднее специальное, среднее профессиональное) образование.</w:t>
      </w:r>
    </w:p>
    <w:bookmarkEnd w:id="2738"/>
    <w:bookmarkStart w:name="z2745" w:id="2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Анодчик в производстве алюминия, 4 разряд</w:t>
      </w:r>
    </w:p>
    <w:bookmarkEnd w:id="2739"/>
    <w:bookmarkStart w:name="z2746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Характеристика работ:</w:t>
      </w:r>
    </w:p>
    <w:bookmarkEnd w:id="2740"/>
    <w:bookmarkStart w:name="z2747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анодов электролизеров с верхним или боковым токоподводами;</w:t>
      </w:r>
    </w:p>
    <w:bookmarkEnd w:id="2741"/>
    <w:bookmarkStart w:name="z2748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анодной массы, продувка анодов, навеска и снятие временных подвесных приспособлений;</w:t>
      </w:r>
    </w:p>
    <w:bookmarkEnd w:id="2742"/>
    <w:bookmarkStart w:name="z2749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боковых поверхностей анода под руководством анодчика более высокой квалификации;</w:t>
      </w:r>
    </w:p>
    <w:bookmarkEnd w:id="2743"/>
    <w:bookmarkStart w:name="z2750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выявлении и устранении неисправностей в работе обслуживаемого оборудования;</w:t>
      </w:r>
    </w:p>
    <w:bookmarkEnd w:id="2744"/>
    <w:bookmarkStart w:name="z2751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штырей.</w:t>
      </w:r>
    </w:p>
    <w:bookmarkEnd w:id="2745"/>
    <w:bookmarkStart w:name="z2752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Должен знать:</w:t>
      </w:r>
    </w:p>
    <w:bookmarkEnd w:id="2746"/>
    <w:bookmarkStart w:name="z2753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механизмов и порядок их загрузки;</w:t>
      </w:r>
    </w:p>
    <w:bookmarkEnd w:id="2747"/>
    <w:bookmarkStart w:name="z2754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анодной массы;</w:t>
      </w:r>
    </w:p>
    <w:bookmarkEnd w:id="2748"/>
    <w:bookmarkStart w:name="z2755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предохранения электролита от попадания посторонних предметов.</w:t>
      </w:r>
    </w:p>
    <w:bookmarkEnd w:id="2749"/>
    <w:bookmarkStart w:name="z2756" w:id="2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Анодчик в производстве алюминия, 5 разряд</w:t>
      </w:r>
    </w:p>
    <w:bookmarkEnd w:id="2750"/>
    <w:bookmarkStart w:name="z2757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Характеристика работ:</w:t>
      </w:r>
    </w:p>
    <w:bookmarkEnd w:id="2751"/>
    <w:bookmarkStart w:name="z2758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электролизеров с верхним или боковым токоподводами;</w:t>
      </w:r>
    </w:p>
    <w:bookmarkEnd w:id="2752"/>
    <w:bookmarkStart w:name="z2759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кожух анодной массы;</w:t>
      </w:r>
    </w:p>
    <w:bookmarkEnd w:id="2753"/>
    <w:bookmarkStart w:name="z2760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забивка штырей в аноды и извлечение их из анодов;</w:t>
      </w:r>
    </w:p>
    <w:bookmarkEnd w:id="2754"/>
    <w:bookmarkStart w:name="z2761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забивка отверстий в аноде и рубка углов;</w:t>
      </w:r>
    </w:p>
    <w:bookmarkEnd w:id="2755"/>
    <w:bookmarkStart w:name="z2762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навеска и снятие временных подвесных приспособлений;</w:t>
      </w:r>
    </w:p>
    <w:bookmarkEnd w:id="2756"/>
    <w:bookmarkStart w:name="z2763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напряжения, наращивание алюминиевой обичайки, чистка боковых поверхностей анода, переключение и чистка контактов;</w:t>
      </w:r>
    </w:p>
    <w:bookmarkEnd w:id="2757"/>
    <w:bookmarkStart w:name="z2764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перепадов напряжения в контактах;</w:t>
      </w:r>
    </w:p>
    <w:bookmarkEnd w:id="2758"/>
    <w:bookmarkStart w:name="z2765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анодов и поверхностей конструкции;</w:t>
      </w:r>
    </w:p>
    <w:bookmarkEnd w:id="2759"/>
    <w:bookmarkStart w:name="z2766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газосборных колоколов и стеклоткани.</w:t>
      </w:r>
    </w:p>
    <w:bookmarkEnd w:id="2760"/>
    <w:bookmarkStart w:name="z2767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Должен знать:</w:t>
      </w:r>
    </w:p>
    <w:bookmarkEnd w:id="2761"/>
    <w:bookmarkStart w:name="z2768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электролизеров различных конструкций;</w:t>
      </w:r>
    </w:p>
    <w:bookmarkEnd w:id="2762"/>
    <w:bookmarkStart w:name="z2769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анодной массы, штырей, контактов;</w:t>
      </w:r>
    </w:p>
    <w:bookmarkEnd w:id="2763"/>
    <w:bookmarkStart w:name="z2770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электрохимии;</w:t>
      </w:r>
    </w:p>
    <w:bookmarkEnd w:id="2764"/>
    <w:bookmarkStart w:name="z2771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перепада напряжения в контактах;</w:t>
      </w:r>
    </w:p>
    <w:bookmarkEnd w:id="2765"/>
    <w:bookmarkStart w:name="z2772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выпускаемую продукцию;</w:t>
      </w:r>
    </w:p>
    <w:bookmarkEnd w:id="2766"/>
    <w:bookmarkStart w:name="z2773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по обслуживанию анодов;</w:t>
      </w:r>
    </w:p>
    <w:bookmarkEnd w:id="2767"/>
    <w:bookmarkStart w:name="z2774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сигнализацию.</w:t>
      </w:r>
    </w:p>
    <w:bookmarkEnd w:id="2768"/>
    <w:bookmarkStart w:name="z2775" w:id="2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Анодчик в производстве алюминия, 6 разряд</w:t>
      </w:r>
    </w:p>
    <w:bookmarkEnd w:id="2769"/>
    <w:bookmarkStart w:name="z2776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Характеристика работ:</w:t>
      </w:r>
    </w:p>
    <w:bookmarkEnd w:id="2770"/>
    <w:bookmarkStart w:name="z2777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электролизеров с верхним или боковым токоподводами с перетяжкой анодной рамы, установкой и наращиванием анодных кожухов;</w:t>
      </w:r>
    </w:p>
    <w:bookmarkEnd w:id="2771"/>
    <w:bookmarkStart w:name="z2778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обслуживаемых механизмов;</w:t>
      </w:r>
    </w:p>
    <w:bookmarkEnd w:id="2772"/>
    <w:bookmarkStart w:name="z2779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Должен знать:</w:t>
      </w:r>
    </w:p>
    <w:bookmarkEnd w:id="2773"/>
    <w:bookmarkStart w:name="z2780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перетяжки рам, установки и наращивания анодных кожухов;</w:t>
      </w:r>
    </w:p>
    <w:bookmarkEnd w:id="2774"/>
    <w:bookmarkStart w:name="z2781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обслуживаемого оборудования.</w:t>
      </w:r>
    </w:p>
    <w:bookmarkEnd w:id="2775"/>
    <w:bookmarkStart w:name="z2782" w:id="2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Аппаратчик – гидрометаллург, 2 разряд</w:t>
      </w:r>
    </w:p>
    <w:bookmarkEnd w:id="2776"/>
    <w:bookmarkStart w:name="z2783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Характеристика работ:</w:t>
      </w:r>
    </w:p>
    <w:bookmarkEnd w:id="2777"/>
    <w:bookmarkStart w:name="z2784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выщелачивания годных продуктов из отходов производства в баках выщелачивания, классификации (выделения) песка и частиц металла из шламовой пульпы в ваннах классификаторов, приготовления целлюлозной пульпы в производстве глинозема под руководством аппаратчика более высокой квалификации;</w:t>
      </w:r>
    </w:p>
    <w:bookmarkEnd w:id="2778"/>
    <w:bookmarkStart w:name="z2785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производства электролитического марганца;</w:t>
      </w:r>
    </w:p>
    <w:bookmarkEnd w:id="2779"/>
    <w:bookmarkStart w:name="z2786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материалов, выщелачивание, осаждение железа и очистка раствора;</w:t>
      </w:r>
    </w:p>
    <w:bookmarkEnd w:id="2780"/>
    <w:bookmarkStart w:name="z2787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(наполнение) аппаратуры сырьем, растворами, реагентами;</w:t>
      </w:r>
    </w:p>
    <w:bookmarkEnd w:id="2781"/>
    <w:bookmarkStart w:name="z2788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растворов, обработка кислот, отбор проб, выгрузка (выпуск, слив) продукции, шламов из аппаратов;</w:t>
      </w:r>
    </w:p>
    <w:bookmarkEnd w:id="2782"/>
    <w:bookmarkStart w:name="z2789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производственных отходов;</w:t>
      </w:r>
    </w:p>
    <w:bookmarkEnd w:id="2783"/>
    <w:bookmarkStart w:name="z2790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песка, шламов, гидратов, осадка;</w:t>
      </w:r>
    </w:p>
    <w:bookmarkEnd w:id="2784"/>
    <w:bookmarkStart w:name="z2791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декантация растворов;</w:t>
      </w:r>
    </w:p>
    <w:bookmarkEnd w:id="2785"/>
    <w:bookmarkStart w:name="z2792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замеров: уровня растворов и пульпы, температуры и других показателей;</w:t>
      </w:r>
    </w:p>
    <w:bookmarkEnd w:id="2786"/>
    <w:bookmarkStart w:name="z2793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регенерация, очистка от шлама, кеков и промывка фильтровальных тканей и отработанных чехлов патронов;</w:t>
      </w:r>
    </w:p>
    <w:bookmarkEnd w:id="2787"/>
    <w:bookmarkStart w:name="z2794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фильтровального полотна предохраняющими средствами;</w:t>
      </w:r>
    </w:p>
    <w:bookmarkEnd w:id="2788"/>
    <w:bookmarkStart w:name="z2795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чехлов на патронах;</w:t>
      </w:r>
    </w:p>
    <w:bookmarkEnd w:id="2789"/>
    <w:bookmarkStart w:name="z2796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размотка, намотка нового полотна на барабаны фильтров, обмотка их проволокой;</w:t>
      </w:r>
    </w:p>
    <w:bookmarkEnd w:id="2790"/>
    <w:bookmarkStart w:name="z2797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транспортирование, взвешивание, уборка, выгрузка продукции, различных материалов и отходов;</w:t>
      </w:r>
    </w:p>
    <w:bookmarkEnd w:id="2791"/>
    <w:bookmarkStart w:name="z2798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и затаривание реактивов;</w:t>
      </w:r>
    </w:p>
    <w:bookmarkEnd w:id="2792"/>
    <w:bookmarkStart w:name="z2799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классификаторов, резервуаров, шламоотстойников, фильтров, питателей, мешалок, вибрационных сит и другого оборудования, выявление и устранение неисправностей в их работе;</w:t>
      </w:r>
    </w:p>
    <w:bookmarkEnd w:id="2793"/>
    <w:bookmarkStart w:name="z2800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установок, чистка желобов, трубопроводов, зумпфов и других коммуникаций;</w:t>
      </w:r>
    </w:p>
    <w:bookmarkEnd w:id="2794"/>
    <w:bookmarkStart w:name="z2801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работ, предусмотренных в 3 разряде, под руководством аппаратчика более высокой квалификации.</w:t>
      </w:r>
    </w:p>
    <w:bookmarkEnd w:id="2795"/>
    <w:bookmarkStart w:name="z2802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Должен знать:</w:t>
      </w:r>
    </w:p>
    <w:bookmarkEnd w:id="2796"/>
    <w:bookmarkStart w:name="z2803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2797"/>
    <w:bookmarkStart w:name="z2804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аппаратов;</w:t>
      </w:r>
    </w:p>
    <w:bookmarkEnd w:id="2798"/>
    <w:bookmarkStart w:name="z2805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выщелачивания, классификации, сгущения, фильтрации и других обслуживаемых технологических процессов;</w:t>
      </w:r>
    </w:p>
    <w:bookmarkEnd w:id="2799"/>
    <w:bookmarkStart w:name="z2806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реагентов, кислот;</w:t>
      </w:r>
    </w:p>
    <w:bookmarkEnd w:id="2800"/>
    <w:bookmarkStart w:name="z2807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растворов, пульпы, шлама, гидрата, выщелачиванию отходов, классификации шламов, фильтровальным тканям;</w:t>
      </w:r>
    </w:p>
    <w:bookmarkEnd w:id="2801"/>
    <w:bookmarkStart w:name="z2808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смены фильтров, рассортировки производственных отходов;</w:t>
      </w:r>
    </w:p>
    <w:bookmarkEnd w:id="2802"/>
    <w:bookmarkStart w:name="z2809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марки сырья и материалов;</w:t>
      </w:r>
    </w:p>
    <w:bookmarkEnd w:id="2803"/>
    <w:bookmarkStart w:name="z281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неполадок в работе обслуживаемого оборудования и способы их устранения;</w:t>
      </w:r>
    </w:p>
    <w:bookmarkEnd w:id="2804"/>
    <w:bookmarkStart w:name="z2811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транспортными и подъемными механизмами, установленную сигнализацию.</w:t>
      </w:r>
    </w:p>
    <w:bookmarkEnd w:id="2805"/>
    <w:bookmarkStart w:name="z2812" w:id="2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Аппаратчик – гидрометаллург, 3 разряд</w:t>
      </w:r>
    </w:p>
    <w:bookmarkEnd w:id="2806"/>
    <w:bookmarkStart w:name="z2813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Характеристика работ:</w:t>
      </w:r>
    </w:p>
    <w:bookmarkEnd w:id="2807"/>
    <w:bookmarkStart w:name="z2814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выщелачивания, агитации, растворения, осаждения, разложения, фильтрации, выпаривания продукции, обезвреживания и нейтрализации сточных и промывных вод и растворов, очистка растворов от металлов и примесей под руководством аппаратчика более высокой квалификации;</w:t>
      </w:r>
    </w:p>
    <w:bookmarkEnd w:id="2808"/>
    <w:bookmarkStart w:name="z2815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сгущение и промывка шламов, пульпы, гидратов, гидроокиси, карбонатов и других продуктов;</w:t>
      </w:r>
    </w:p>
    <w:bookmarkEnd w:id="2809"/>
    <w:bookmarkStart w:name="z2816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грануляция щелочных плавов;</w:t>
      </w:r>
    </w:p>
    <w:bookmarkEnd w:id="2810"/>
    <w:bookmarkStart w:name="z2817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пульпы, растворов, реагентов, меланжа;</w:t>
      </w:r>
    </w:p>
    <w:bookmarkEnd w:id="2811"/>
    <w:bookmarkStart w:name="z2818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шихты, пульпы, реагентов и растворов в аппаратуру, наблюдение за равномерностью их распределения и уровнем;</w:t>
      </w:r>
    </w:p>
    <w:bookmarkEnd w:id="2812"/>
    <w:bookmarkStart w:name="z2819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реагентов;</w:t>
      </w:r>
    </w:p>
    <w:bookmarkEnd w:id="2813"/>
    <w:bookmarkStart w:name="z2820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продукции;</w:t>
      </w:r>
    </w:p>
    <w:bookmarkEnd w:id="2814"/>
    <w:bookmarkStart w:name="z2821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пара, газа и химреагентов соответствующей концентрации;</w:t>
      </w:r>
    </w:p>
    <w:bookmarkEnd w:id="2815"/>
    <w:bookmarkStart w:name="z2822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и регулирование подачи пульпы, растворов и воды;</w:t>
      </w:r>
    </w:p>
    <w:bookmarkEnd w:id="2816"/>
    <w:bookmarkStart w:name="z2823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отработанной шихты после очистки растворов;</w:t>
      </w:r>
    </w:p>
    <w:bookmarkEnd w:id="2817"/>
    <w:bookmarkStart w:name="z2824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коммуникаций;</w:t>
      </w:r>
    </w:p>
    <w:bookmarkEnd w:id="2818"/>
    <w:bookmarkStart w:name="z2825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металла в растворах и осадках и плотности их растворов;</w:t>
      </w:r>
    </w:p>
    <w:bookmarkEnd w:id="2819"/>
    <w:bookmarkStart w:name="z2826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обслуживаемого оборудования;</w:t>
      </w:r>
    </w:p>
    <w:bookmarkEnd w:id="2820"/>
    <w:bookmarkStart w:name="z2827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аппаратуры и герметичности уплотнений;</w:t>
      </w:r>
    </w:p>
    <w:bookmarkEnd w:id="2821"/>
    <w:bookmarkStart w:name="z2828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раздвижка плит и рам фильтровальных аппаратов;</w:t>
      </w:r>
    </w:p>
    <w:bookmarkEnd w:id="2822"/>
    <w:bookmarkStart w:name="z2829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показаний контрольно-измерительных приборов;</w:t>
      </w:r>
    </w:p>
    <w:bookmarkEnd w:id="2823"/>
    <w:bookmarkStart w:name="z2830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обезвреженных сточных и промывных вод и растворов;</w:t>
      </w:r>
    </w:p>
    <w:bookmarkEnd w:id="2824"/>
    <w:bookmarkStart w:name="z2831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классификаторов, автоклавов, сепараторов, подогревателей, баковой аппаратуры агитаторов, пачуков, мельниц, фильтров, гидропульперов, перколяторов, декомпозеров, диффузоров, сгустителей, карбонизаторов, насосов и другого оборудования, а также подъемно-транспортного оборудования, используемого в технологическом процессе, устранение неисправностей в их работе;</w:t>
      </w:r>
    </w:p>
    <w:bookmarkEnd w:id="2825"/>
    <w:bookmarkStart w:name="z2832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рабочего места.</w:t>
      </w:r>
    </w:p>
    <w:bookmarkEnd w:id="2826"/>
    <w:bookmarkStart w:name="z2833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Должен знать:</w:t>
      </w:r>
    </w:p>
    <w:bookmarkEnd w:id="2827"/>
    <w:bookmarkStart w:name="z2834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об устройстве обслуживаемого оборудования;</w:t>
      </w:r>
    </w:p>
    <w:bookmarkEnd w:id="2828"/>
    <w:bookmarkStart w:name="z2835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взаимосвязь аппаратов с другими технологическими агрегатами и участками, технологический процесс и порядок его ведения;</w:t>
      </w:r>
    </w:p>
    <w:bookmarkEnd w:id="2829"/>
    <w:bookmarkStart w:name="z2836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химконтроля, состав и основные свойства применяемых щелочей, кислот, растворов, реагентов, пульпы, шламов и других материалов и продуктов;</w:t>
      </w:r>
    </w:p>
    <w:bookmarkEnd w:id="2830"/>
    <w:bookmarkStart w:name="z2837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загрузки и разгрузки установок;</w:t>
      </w:r>
    </w:p>
    <w:bookmarkEnd w:id="2831"/>
    <w:bookmarkStart w:name="z2838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способы сокращения расхода пара, газа, коагулянтов и других материалов;</w:t>
      </w:r>
    </w:p>
    <w:bookmarkEnd w:id="2832"/>
    <w:bookmarkStart w:name="z2839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определения и концентрации, температуры, удельного веса пульпы, растворов;</w:t>
      </w:r>
    </w:p>
    <w:bookmarkEnd w:id="2833"/>
    <w:bookmarkStart w:name="z2840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технические условия, предъявляемые к качеству шихты, реагентов, опека, шламов, очищенных растворов;</w:t>
      </w:r>
    </w:p>
    <w:bookmarkEnd w:id="2834"/>
    <w:bookmarkStart w:name="z2841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дозировки реагентов;</w:t>
      </w:r>
    </w:p>
    <w:bookmarkEnd w:id="2835"/>
    <w:bookmarkStart w:name="z2842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нагрузки на электродвигатели;</w:t>
      </w:r>
    </w:p>
    <w:bookmarkEnd w:id="2836"/>
    <w:bookmarkStart w:name="z2843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порядок применения и устройство наиболее распространенных приспособлений, контрольно-измерительного и рабочего инструмента, грузоподъемных механизмов;</w:t>
      </w:r>
    </w:p>
    <w:bookmarkEnd w:id="2837"/>
    <w:bookmarkStart w:name="z2844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химии, физики.</w:t>
      </w:r>
    </w:p>
    <w:bookmarkEnd w:id="2838"/>
    <w:bookmarkStart w:name="z2845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Примеры работ:</w:t>
      </w:r>
    </w:p>
    <w:bookmarkEnd w:id="2839"/>
    <w:bookmarkStart w:name="z2846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боксит и другое сырье для производства глинозема - ведение процесса автоклавного выщелачивания, обескремнивания алиминатного раствора в автоклавах, обогреваемых острым паром, под руководством аппаратчика более высокой квалификации;</w:t>
      </w:r>
    </w:p>
    <w:bookmarkEnd w:id="2840"/>
    <w:bookmarkStart w:name="z2847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вельцокислы - приготовление пульпы, участие в переработке;</w:t>
      </w:r>
    </w:p>
    <w:bookmarkEnd w:id="2841"/>
    <w:bookmarkStart w:name="z2848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губка кадмиевая - ведение процессов растворения и осаждения под руководством аппаратчика более высокой квалификации;</w:t>
      </w:r>
    </w:p>
    <w:bookmarkEnd w:id="2842"/>
    <w:bookmarkStart w:name="z2849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оловосодержащие - транспортирование, промывка концентрата, фильтрация растворов;</w:t>
      </w:r>
    </w:p>
    <w:bookmarkEnd w:id="2843"/>
    <w:bookmarkStart w:name="z2850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никель, кобальт - ведение процессов осаждения металла содой или карбонизации щелочного раствора в осадительных аппаратах;</w:t>
      </w:r>
    </w:p>
    <w:bookmarkEnd w:id="2844"/>
    <w:bookmarkStart w:name="z2851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осадки - ведение процесса фильтрации;</w:t>
      </w:r>
    </w:p>
    <w:bookmarkEnd w:id="2845"/>
    <w:bookmarkStart w:name="z2852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примеси - ведение процесса фракционного выделения из растворов путем растворения гидратов, выщелачивания, осаждения концентратов, металлов, металлоидов в агитаторах, пачуках под руководством аппаратчика более высокой квалификации;</w:t>
      </w:r>
    </w:p>
    <w:bookmarkEnd w:id="2846"/>
    <w:bookmarkStart w:name="z2853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продукция и полуфабрикаты - ведение процессов фильтрации, промывки и очистки на фильтровальных аппаратах под руководством аппаратчика более высокой квалификации;</w:t>
      </w:r>
    </w:p>
    <w:bookmarkEnd w:id="2847"/>
    <w:bookmarkStart w:name="z2854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пульпа гидратная - ведение процессов классификации и промывки продукционного гидрата в гидросепараторах, промывателях, гидросмесителях;</w:t>
      </w:r>
    </w:p>
    <w:bookmarkEnd w:id="2848"/>
    <w:bookmarkStart w:name="z2855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пульпа мокрого помола в производстве глинозема, огарок цинкового концентрата - ведение процесса классификации с целью выделения песковой фракции;</w:t>
      </w:r>
    </w:p>
    <w:bookmarkEnd w:id="2849"/>
    <w:bookmarkStart w:name="z2856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пульпа от выщелачивания огарков и окислов - ведение процесса сгущения и выдача осветленных растворов;</w:t>
      </w:r>
    </w:p>
    <w:bookmarkEnd w:id="2850"/>
    <w:bookmarkStart w:name="z2857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пульпа целлюлозная в глиноземном производстве - приготовление, подача в фильтры: алиминатного раствора - в гидропульперы;</w:t>
      </w:r>
    </w:p>
    <w:bookmarkEnd w:id="2851"/>
    <w:bookmarkStart w:name="z2858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растворы - ведение процессов осаждения (осветления) в сгустителях и очистки от металлов и примесей в перколяторах (цементаторах) под руководством аппаратчика более высокой квалификации;</w:t>
      </w:r>
    </w:p>
    <w:bookmarkEnd w:id="2852"/>
    <w:bookmarkStart w:name="z2859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растворы алюминатные - ведение процессов разложения методом выкручивания в декопозерах, приготовления "затравки" или карбонизации (разложения углекислым газом) в карбонизаторах под руководством аппаратчика более высокой квалификации;</w:t>
      </w:r>
    </w:p>
    <w:bookmarkEnd w:id="2853"/>
    <w:bookmarkStart w:name="z2860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растворы маточные, щелочные, алюминатные и другие, обезмеженный электролит - ведение процесса выпаривания до установленной концентрации и удельного веса под руководством аппаратчика более высокой квалификации;</w:t>
      </w:r>
    </w:p>
    <w:bookmarkEnd w:id="2854"/>
    <w:bookmarkStart w:name="z2861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сода кристаллическая - приготовление, ведение процессов карбонизации и кристаллизации бикарбоната натрия, фильтрации и сушки кристаллов, размола и просева их;</w:t>
      </w:r>
    </w:p>
    <w:bookmarkEnd w:id="2855"/>
    <w:bookmarkStart w:name="z2862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соли кадмиевые - приготовление реагентов, ведение процессов осаждения, промывки, сутки, размола и просеивания, затаривание продукции;</w:t>
      </w:r>
    </w:p>
    <w:bookmarkEnd w:id="2856"/>
    <w:bookmarkStart w:name="z2863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спек, пыли, оловосодержащие материалы - ведение процесса выщелачивания при помощи баковой аппаратуры, мельниц, фильтров и проточным методом в диффузорах под руководством аппаратчика более высокой квалификации;</w:t>
      </w:r>
    </w:p>
    <w:bookmarkEnd w:id="2857"/>
    <w:bookmarkStart w:name="z2864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сырье редкометаллическое - ведение процессов классификации, растворения и фильтрации;</w:t>
      </w:r>
    </w:p>
    <w:bookmarkEnd w:id="2858"/>
    <w:bookmarkStart w:name="z2865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феррованадий - ведение процесса осаждения ведущего элемента из растворов;</w:t>
      </w:r>
    </w:p>
    <w:bookmarkEnd w:id="2859"/>
    <w:bookmarkStart w:name="z2866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шламы - ведение процессов обезмеживания, удаления меди путем растворения в кислоте, подогрева и продувки воздухом, сгущения и промывки в сгустителях и прерывателях;</w:t>
      </w:r>
    </w:p>
    <w:bookmarkEnd w:id="2860"/>
    <w:bookmarkStart w:name="z2867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хром электролитический - разделка барабанов с хромовым ангидридом, загрузка его, перекачка растворов и подача на электролиз.</w:t>
      </w:r>
    </w:p>
    <w:bookmarkEnd w:id="2861"/>
    <w:bookmarkStart w:name="z2868" w:id="2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Аппаратчик – гидрометаллург, 4 разряд</w:t>
      </w:r>
    </w:p>
    <w:bookmarkEnd w:id="2862"/>
    <w:bookmarkStart w:name="z2869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Характеристика работ:</w:t>
      </w:r>
    </w:p>
    <w:bookmarkEnd w:id="2863"/>
    <w:bookmarkStart w:name="z2870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выщелачивания, агитации, растворения, разложения, осаждения, фильтрации, выпаривания продукции, обезвреживания и нейтрализации сточных и промывных вод и растворов, извлечения из них металлов и определения возможности сброса обезвреженных стоков;</w:t>
      </w:r>
    </w:p>
    <w:bookmarkEnd w:id="2864"/>
    <w:bookmarkStart w:name="z2871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растворов путем осаждения примесей или основного металла, обработке осадков;</w:t>
      </w:r>
    </w:p>
    <w:bookmarkEnd w:id="2865"/>
    <w:bookmarkStart w:name="z2872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растворителей, окислителей, восстановителей и других реагентов;</w:t>
      </w:r>
    </w:p>
    <w:bookmarkEnd w:id="2866"/>
    <w:bookmarkStart w:name="z2873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контроль концентраций, удельного веса, температуры, циркуляции и других показателей пульпы, растворов, осадков;</w:t>
      </w:r>
    </w:p>
    <w:bookmarkEnd w:id="2867"/>
    <w:bookmarkStart w:name="z2874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среды, удельного веса, концентрации степени очистки растворов, качества продукции, времени окончания реакций процессов, степени обезвреженности растворов;</w:t>
      </w:r>
    </w:p>
    <w:bookmarkEnd w:id="2868"/>
    <w:bookmarkStart w:name="z2875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аппаратами и регулирование их питания, поддержание технологических режимов на заданном уровне;</w:t>
      </w:r>
    </w:p>
    <w:bookmarkEnd w:id="2869"/>
    <w:bookmarkStart w:name="z2876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слива продукции;</w:t>
      </w:r>
    </w:p>
    <w:bookmarkEnd w:id="2870"/>
    <w:bookmarkStart w:name="z2877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готовой продукции и расхода материалов и реагентов;</w:t>
      </w:r>
    </w:p>
    <w:bookmarkEnd w:id="2871"/>
    <w:bookmarkStart w:name="z2878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обслуживаемым оборудованием, наблюдение за его состоянием, наладка и участие в ремонте;</w:t>
      </w:r>
    </w:p>
    <w:bookmarkEnd w:id="2872"/>
    <w:bookmarkStart w:name="z2879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и чистка датчиков контрольно-измерительных приборов.</w:t>
      </w:r>
    </w:p>
    <w:bookmarkEnd w:id="2873"/>
    <w:bookmarkStart w:name="z2880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343. Должен знать:</w:t>
      </w:r>
    </w:p>
    <w:bookmarkEnd w:id="2874"/>
    <w:bookmarkStart w:name="z2881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характеристики обслуживаемого оборудования;</w:t>
      </w:r>
    </w:p>
    <w:bookmarkEnd w:id="2875"/>
    <w:bookmarkStart w:name="z2882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переключения аппаратов;</w:t>
      </w:r>
    </w:p>
    <w:bookmarkEnd w:id="2876"/>
    <w:bookmarkStart w:name="z2883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расположение арматуры на обслуживаемом оборудовании;</w:t>
      </w:r>
    </w:p>
    <w:bookmarkEnd w:id="2877"/>
    <w:bookmarkStart w:name="z2884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аппаратурно-технологическую схему процесса;</w:t>
      </w:r>
    </w:p>
    <w:bookmarkEnd w:id="2878"/>
    <w:bookmarkStart w:name="z2885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концентрацию растворов;</w:t>
      </w:r>
    </w:p>
    <w:bookmarkEnd w:id="2879"/>
    <w:bookmarkStart w:name="z2886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температуру, удельный вес пульпы;</w:t>
      </w:r>
    </w:p>
    <w:bookmarkEnd w:id="2880"/>
    <w:bookmarkStart w:name="z2887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отстаиваемости пульпы;</w:t>
      </w:r>
    </w:p>
    <w:bookmarkEnd w:id="2881"/>
    <w:bookmarkStart w:name="z2888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коагуляции в процессе осаждения;</w:t>
      </w:r>
    </w:p>
    <w:bookmarkEnd w:id="2882"/>
    <w:bookmarkStart w:name="z2889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и влияние водородного показателя среды на технологический процесс;</w:t>
      </w:r>
    </w:p>
    <w:bookmarkEnd w:id="2883"/>
    <w:bookmarkStart w:name="z2890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свойства, состав и требования, предъявляемые к качеству растворов, щелочей, кислот, выпускаемой продукции, виды и характеристики сырья, применяемого в данном процессе;</w:t>
      </w:r>
    </w:p>
    <w:bookmarkEnd w:id="2884"/>
    <w:bookmarkStart w:name="z2891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отклонение технологического процесса;</w:t>
      </w:r>
    </w:p>
    <w:bookmarkEnd w:id="2885"/>
    <w:bookmarkStart w:name="z2892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сокращения производственных потерь сырья и материалов;</w:t>
      </w:r>
    </w:p>
    <w:bookmarkEnd w:id="2886"/>
    <w:bookmarkStart w:name="z2893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ведения процессов, обеспечивающие максимальное извлечение металлов;</w:t>
      </w:r>
    </w:p>
    <w:bookmarkEnd w:id="2887"/>
    <w:bookmarkStart w:name="z2894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режимные карты, порядок чтения несложных чертежей;</w:t>
      </w:r>
    </w:p>
    <w:bookmarkEnd w:id="2888"/>
    <w:bookmarkStart w:name="z2895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сосудами, работающими под давлением;</w:t>
      </w:r>
    </w:p>
    <w:bookmarkEnd w:id="2889"/>
    <w:bookmarkStart w:name="z2896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и хранения технической документации;</w:t>
      </w:r>
    </w:p>
    <w:bookmarkEnd w:id="2890"/>
    <w:bookmarkStart w:name="z2897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химии, физики, гидравлики, теплотехники, электротехники в пределах программы производственно-технического обучения.</w:t>
      </w:r>
    </w:p>
    <w:bookmarkEnd w:id="2891"/>
    <w:bookmarkStart w:name="z2898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Примеры работ:</w:t>
      </w:r>
    </w:p>
    <w:bookmarkEnd w:id="2892"/>
    <w:bookmarkStart w:name="z289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боксит и другое сырье для производства глинозема - ведение процесса выщелачивания и обескремнивания алюминатного раствора в автоклавах, обогреваемых острым паром; в автоклавах, оснащенных нагревательными элементами, с механическим перемешиванием и сложной системой многократной сепарации автоклавной пульпы под руководством аппаратчика более высокой квалификации;</w:t>
      </w:r>
    </w:p>
    <w:bookmarkEnd w:id="2893"/>
    <w:bookmarkStart w:name="z290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гипохлорит - приготовление;</w:t>
      </w:r>
    </w:p>
    <w:bookmarkEnd w:id="2894"/>
    <w:bookmarkStart w:name="z2901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губка кадмиевая - ведение процессов растворения и осаждения: выщелачивание пека;</w:t>
      </w:r>
    </w:p>
    <w:bookmarkEnd w:id="2895"/>
    <w:bookmarkStart w:name="z290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окислы, огарки - ведение процессов выщелачивания, окисления, очистки от примесей, приготовление растворов;</w:t>
      </w:r>
    </w:p>
    <w:bookmarkEnd w:id="2896"/>
    <w:bookmarkStart w:name="z2903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плавы щелочные - ведение процесса осаждения в котлах, выпуск корольков металла из осадителей;</w:t>
      </w:r>
    </w:p>
    <w:bookmarkEnd w:id="2897"/>
    <w:bookmarkStart w:name="z2904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продукция и полуфабрикаты - ведение процессов фильтрации, промывки и очистки на фильтровальных аппаратах;</w:t>
      </w:r>
    </w:p>
    <w:bookmarkEnd w:id="2898"/>
    <w:bookmarkStart w:name="z290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примеси - ведение процесса фракционного выделения из растворов путем растворения гидратов, выщелачивания, осаждения концентратов, металлов, металлоидов в аппаратах и пачука;</w:t>
      </w:r>
    </w:p>
    <w:bookmarkEnd w:id="2899"/>
    <w:bookmarkStart w:name="z290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пульпа гидратная в производстве глинозема - ведение процесса фильтрации на свечевых фильтрах, работающих под давлением в автоматическом режиме по заданной программе, и дисковых фильтрах с поверхностью фильтрации до 200 метров квадратных;</w:t>
      </w:r>
    </w:p>
    <w:bookmarkEnd w:id="2900"/>
    <w:bookmarkStart w:name="z290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растворы - ведение процессов очистки от меди железа, кобальта, мышьяка, кадмия, таллия и других редкометаллических примесей в агитаторах, перколяторах (цементаторах) и осаждения (осветления) в сгустителях;</w:t>
      </w:r>
    </w:p>
    <w:bookmarkEnd w:id="2901"/>
    <w:bookmarkStart w:name="z2908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растворы алюминатные - ведение процессов разложения методом выкручивания в декомпозерах, приготовление "затравки" или карбонизации (разложения углекислым газом) в карбонизаторах;</w:t>
      </w:r>
    </w:p>
    <w:bookmarkEnd w:id="2902"/>
    <w:bookmarkStart w:name="z290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растворы маточные, щелочные, алюминатные и другие, обезмеженный электролит - ведение процесса выпаривания до установленной концентрации и удельного веса;</w:t>
      </w:r>
    </w:p>
    <w:bookmarkEnd w:id="2903"/>
    <w:bookmarkStart w:name="z291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реактивы - приготовление под руководством аппаратчика более высокой квалификации;</w:t>
      </w:r>
    </w:p>
    <w:bookmarkEnd w:id="2904"/>
    <w:bookmarkStart w:name="z2911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сода карбонатная - ведение процесса каустификации в каустификаторах в производстве глинозема;</w:t>
      </w:r>
    </w:p>
    <w:bookmarkEnd w:id="2905"/>
    <w:bookmarkStart w:name="z2912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спек, пыли, оловосодержащие материалы - ведение процесса выщелачивания при помощи баковой аппаратуры, мельниц, фильтров и проточным методом в диффузорах;</w:t>
      </w:r>
    </w:p>
    <w:bookmarkEnd w:id="2906"/>
    <w:bookmarkStart w:name="z291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хлориды олова, кобальта и других металлов - получение путем растворения и хлорирования продукции под руководством аппаратчика более высокой квалификации;</w:t>
      </w:r>
    </w:p>
    <w:bookmarkEnd w:id="2907"/>
    <w:bookmarkStart w:name="z291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хром электролитический - ведение процессов растворения хромового ангидрида и осаждения серной кислотой и гидроокисью бария;</w:t>
      </w:r>
    </w:p>
    <w:bookmarkEnd w:id="2908"/>
    <w:bookmarkStart w:name="z2915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шламы - выжигание серы.</w:t>
      </w:r>
    </w:p>
    <w:bookmarkEnd w:id="2909"/>
    <w:bookmarkStart w:name="z2916" w:id="2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Аппаратчик – гидрометаллург, 5 разряд</w:t>
      </w:r>
    </w:p>
    <w:bookmarkEnd w:id="2910"/>
    <w:bookmarkStart w:name="z291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Характеристика работ:</w:t>
      </w:r>
    </w:p>
    <w:bookmarkEnd w:id="2911"/>
    <w:bookmarkStart w:name="z291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получения очищенных растворов, гидроокисей, гидратов, хлоридов, антимоната натрия, станнита кальция, каустической соды и другой продукции путем переработки материалов кислотами, щелочами, хлором, экстрагентами;</w:t>
      </w:r>
    </w:p>
    <w:bookmarkEnd w:id="2912"/>
    <w:bookmarkStart w:name="z291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автоклавного выщелачивания боксита и другого сырья для производства глинозема в автоклавах, оснащенных нагревательными элементами, с механическим перемешиванием и сложной системой многократной сепарации автоклавной пульпы;</w:t>
      </w:r>
    </w:p>
    <w:bookmarkEnd w:id="2913"/>
    <w:bookmarkStart w:name="z292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обслуживаемым оборудованием, наблюдение и контроль за его состоянием;</w:t>
      </w:r>
    </w:p>
    <w:bookmarkEnd w:id="2914"/>
    <w:bookmarkStart w:name="z2921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технологических режимов, регулирование его параметров по показаниям контрольно-измерительных приборов и данным анализов;</w:t>
      </w:r>
    </w:p>
    <w:bookmarkEnd w:id="2915"/>
    <w:bookmarkStart w:name="z2922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в агрегаты растворов, пульпы, хлора, воды, сжатого воздуха, пара;</w:t>
      </w:r>
    </w:p>
    <w:bookmarkEnd w:id="2916"/>
    <w:bookmarkStart w:name="z292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выдерживание в заданных пределах отношения жидкого к твердому, удельного веса, концентрации растворов и пульпы, давления в аппаратах, содержания хлоридов в растворе, время начала и прекращения подачи хлора, окончания технологического процесса;</w:t>
      </w:r>
    </w:p>
    <w:bookmarkEnd w:id="2917"/>
    <w:bookmarkStart w:name="z2924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полнотой удаления примесей из пульпы и растворов, качеством выпускаемой продукции;</w:t>
      </w:r>
    </w:p>
    <w:bookmarkEnd w:id="2918"/>
    <w:bookmarkStart w:name="z2925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выпускаемой продукции;</w:t>
      </w:r>
    </w:p>
    <w:bookmarkEnd w:id="2919"/>
    <w:bookmarkStart w:name="z2926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несложных химических анализов;</w:t>
      </w:r>
    </w:p>
    <w:bookmarkEnd w:id="2920"/>
    <w:bookmarkStart w:name="z292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аппаратчиков более низкой квалификации;</w:t>
      </w:r>
    </w:p>
    <w:bookmarkEnd w:id="2921"/>
    <w:bookmarkStart w:name="z2928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неполного комплекса работ, входящих в технологический процесс получения глинозема;</w:t>
      </w:r>
    </w:p>
    <w:bookmarkEnd w:id="2922"/>
    <w:bookmarkStart w:name="z2929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запись показателей работы оборудования.</w:t>
      </w:r>
    </w:p>
    <w:bookmarkEnd w:id="2923"/>
    <w:bookmarkStart w:name="z293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Должен знать:</w:t>
      </w:r>
    </w:p>
    <w:bookmarkEnd w:id="2924"/>
    <w:bookmarkStart w:name="z2931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типов, контрольно-измерительных приборов, средств автоматики и сигнализации;</w:t>
      </w:r>
    </w:p>
    <w:bookmarkEnd w:id="2925"/>
    <w:bookmarkStart w:name="z293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реакции технологических операций;</w:t>
      </w:r>
    </w:p>
    <w:bookmarkEnd w:id="2926"/>
    <w:bookmarkStart w:name="z293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режимные карты;</w:t>
      </w:r>
    </w:p>
    <w:bookmarkEnd w:id="2927"/>
    <w:bookmarkStart w:name="z293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технические условия, предъявляемые к качеству сырья, реагентов и готовой продукции;</w:t>
      </w:r>
    </w:p>
    <w:bookmarkEnd w:id="2928"/>
    <w:bookmarkStart w:name="z293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 на обслуживаемое оборудование;</w:t>
      </w:r>
    </w:p>
    <w:bookmarkEnd w:id="2929"/>
    <w:bookmarkStart w:name="z293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само-испарения пульпы и конденсата;</w:t>
      </w:r>
    </w:p>
    <w:bookmarkEnd w:id="2930"/>
    <w:bookmarkStart w:name="z2937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теплообмена при многократной сепарации пульпы и конденсата;</w:t>
      </w:r>
    </w:p>
    <w:bookmarkEnd w:id="2931"/>
    <w:bookmarkStart w:name="z293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роль хлора в технологическом процессе.</w:t>
      </w:r>
    </w:p>
    <w:bookmarkEnd w:id="2932"/>
    <w:bookmarkStart w:name="z293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Примеры работ:</w:t>
      </w:r>
    </w:p>
    <w:bookmarkEnd w:id="2933"/>
    <w:bookmarkStart w:name="z294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гидроокиси никеля, кобальта, кадмия и редкоземельных элементов - получение;</w:t>
      </w:r>
    </w:p>
    <w:bookmarkEnd w:id="2934"/>
    <w:bookmarkStart w:name="z294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никель - ведение процесса осаждения под руководством аппаратчика более высокой квалификации;</w:t>
      </w:r>
    </w:p>
    <w:bookmarkEnd w:id="2935"/>
    <w:bookmarkStart w:name="z294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огарки цинковые, пыль - ведение процессов выщелачивания и очистки растворов;</w:t>
      </w:r>
    </w:p>
    <w:bookmarkEnd w:id="2936"/>
    <w:bookmarkStart w:name="z294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пульпа гидратная в производстве глинозема - ведение процесса фильтрации на дисковых фильтрах с поверхностью фильтрации свыше 200 метров квадратных;</w:t>
      </w:r>
    </w:p>
    <w:bookmarkEnd w:id="2937"/>
    <w:bookmarkStart w:name="z294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растворы алюминатные - контрольная фильтрация на фильтрах с бокситовым фильтрующим слоем;</w:t>
      </w:r>
    </w:p>
    <w:bookmarkEnd w:id="2938"/>
    <w:bookmarkStart w:name="z294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титан - ведение процесса выщелачивания и отмывка от солей электролите в опытном производстве;</w:t>
      </w:r>
    </w:p>
    <w:bookmarkEnd w:id="2939"/>
    <w:bookmarkStart w:name="z294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хлориды олова, кобальта и других металлов - получение путем растворения и хлорирования продукции.</w:t>
      </w:r>
    </w:p>
    <w:bookmarkEnd w:id="2940"/>
    <w:bookmarkStart w:name="z2947" w:id="2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Аппаратчик – гидрометаллург, 6 разряд</w:t>
      </w:r>
    </w:p>
    <w:bookmarkEnd w:id="2941"/>
    <w:bookmarkStart w:name="z294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Характеристика работ:</w:t>
      </w:r>
    </w:p>
    <w:bookmarkEnd w:id="2942"/>
    <w:bookmarkStart w:name="z294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алюмината натрия и гидрата алюминия в глиноземном производстве щелочным способом, путем растворения гидратов, выщелачивания спека нефелина, боксита или другого сырья, осаждения, фильтрации, разложения, выпаривания продукции, получения продукции редкоземельных металлов путем растворения, экстрагирования, осаждения, фильтрации и иное;</w:t>
      </w:r>
    </w:p>
    <w:bookmarkEnd w:id="2943"/>
    <w:bookmarkStart w:name="z295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растворов, пульпы и расчет количества вводимой в растворы "затравки";</w:t>
      </w:r>
    </w:p>
    <w:bookmarkEnd w:id="2944"/>
    <w:bookmarkStart w:name="z295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многокомпонентных растворов и реактивов, определение окончания реакций;</w:t>
      </w:r>
    </w:p>
    <w:bookmarkEnd w:id="2945"/>
    <w:bookmarkStart w:name="z295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пуском пара, воды, сжатого воздуха, разрежения в аппаратах, возвращением растворов в процесс, температурой и водородного показателя среды в реакторах;</w:t>
      </w:r>
    </w:p>
    <w:bookmarkEnd w:id="2946"/>
    <w:bookmarkStart w:name="z295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осаждения по заданной глубине осаждения никеля;</w:t>
      </w:r>
    </w:p>
    <w:bookmarkEnd w:id="2947"/>
    <w:bookmarkStart w:name="z295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подачи пульпы в реактор;</w:t>
      </w:r>
    </w:p>
    <w:bookmarkEnd w:id="2948"/>
    <w:bookmarkStart w:name="z295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железного порошка;</w:t>
      </w:r>
    </w:p>
    <w:bookmarkEnd w:id="2949"/>
    <w:bookmarkStart w:name="z295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содержания никеля в растворе с помощью атомно-асорбционного анализатора;</w:t>
      </w:r>
    </w:p>
    <w:bookmarkEnd w:id="2950"/>
    <w:bookmarkStart w:name="z295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двухстадийного обогащения никелевых шламов на гидроциклонах;</w:t>
      </w:r>
    </w:p>
    <w:bookmarkEnd w:id="2951"/>
    <w:bookmarkStart w:name="z2958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классификации пульпы;</w:t>
      </w:r>
    </w:p>
    <w:bookmarkEnd w:id="2952"/>
    <w:bookmarkStart w:name="z2959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расчетов;</w:t>
      </w:r>
    </w:p>
    <w:bookmarkEnd w:id="2953"/>
    <w:bookmarkStart w:name="z2960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выпускаемой продукции;</w:t>
      </w:r>
    </w:p>
    <w:bookmarkEnd w:id="2954"/>
    <w:bookmarkStart w:name="z2961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аппаратчиков более низкой квалификации в производстве глинозема и редких металлов.</w:t>
      </w:r>
    </w:p>
    <w:bookmarkEnd w:id="2955"/>
    <w:bookmarkStart w:name="z296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Должен знать:</w:t>
      </w:r>
    </w:p>
    <w:bookmarkEnd w:id="2956"/>
    <w:bookmarkStart w:name="z296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обслуживаемого оборудования;</w:t>
      </w:r>
    </w:p>
    <w:bookmarkEnd w:id="2957"/>
    <w:bookmarkStart w:name="z2964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воздействия на ход процесса получения гидроокиси алюминия, сульфидирование никеля, меди, кобальта и их осаждения из окисленной пульпы;</w:t>
      </w:r>
    </w:p>
    <w:bookmarkEnd w:id="2958"/>
    <w:bookmarkStart w:name="z296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реактивов, пульпы, многокомпонентных растворов и требования, предъявляемые к их качеству;</w:t>
      </w:r>
    </w:p>
    <w:bookmarkEnd w:id="2959"/>
    <w:bookmarkStart w:name="z2966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реакции.</w:t>
      </w:r>
    </w:p>
    <w:bookmarkEnd w:id="2960"/>
    <w:bookmarkStart w:name="z2967" w:id="2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Приемщик драгоценных металлов и сырья, 3 разряд</w:t>
      </w:r>
    </w:p>
    <w:bookmarkEnd w:id="2961"/>
    <w:bookmarkStart w:name="z2968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Характеристика работ:</w:t>
      </w:r>
    </w:p>
    <w:bookmarkEnd w:id="2962"/>
    <w:bookmarkStart w:name="z296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приемка, предварительное взвешивание сырья, полуфабрикатов, готовой продукции, тары;</w:t>
      </w:r>
    </w:p>
    <w:bookmarkEnd w:id="2963"/>
    <w:bookmarkStart w:name="z2970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дробление, измельчение, просеивание сырья, полуфабрикатов;</w:t>
      </w:r>
    </w:p>
    <w:bookmarkEnd w:id="2964"/>
    <w:bookmarkStart w:name="z2971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тары для расфасовки;</w:t>
      </w:r>
    </w:p>
    <w:bookmarkEnd w:id="2965"/>
    <w:bookmarkStart w:name="z2972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 затаривание сырья, полуфабрикатов и готовой продукции;</w:t>
      </w:r>
    </w:p>
    <w:bookmarkEnd w:id="2966"/>
    <w:bookmarkStart w:name="z2973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дробилок, прокалочных печей, мельниц, аппаратов для опробования сырья.</w:t>
      </w:r>
    </w:p>
    <w:bookmarkEnd w:id="2967"/>
    <w:bookmarkStart w:name="z2974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Должен знать:</w:t>
      </w:r>
    </w:p>
    <w:bookmarkEnd w:id="2968"/>
    <w:bookmarkStart w:name="z2975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технические условия на готовую продукцию и тару;</w:t>
      </w:r>
    </w:p>
    <w:bookmarkEnd w:id="2969"/>
    <w:bookmarkStart w:name="z2976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приемке, учету и сохранности сырья, полуфабрикатов и готовой продукции;</w:t>
      </w:r>
    </w:p>
    <w:bookmarkEnd w:id="2970"/>
    <w:bookmarkStart w:name="z2977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971"/>
    <w:bookmarkStart w:name="z2978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транспортировки сырья, полуфабрикатов и готовой продукции.</w:t>
      </w:r>
    </w:p>
    <w:bookmarkEnd w:id="2972"/>
    <w:bookmarkStart w:name="z2979" w:id="2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Приемщик драгоценных металлов и сырья, 4 разряд</w:t>
      </w:r>
    </w:p>
    <w:bookmarkEnd w:id="2973"/>
    <w:bookmarkStart w:name="z2980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Характеристика работ:</w:t>
      </w:r>
    </w:p>
    <w:bookmarkEnd w:id="2974"/>
    <w:bookmarkStart w:name="z2981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приемка, подготовка к опробованию, опробование сырья, шламов, полуфабрикатов, металлов в ломе, отходах, готовой продукции;</w:t>
      </w:r>
    </w:p>
    <w:bookmarkEnd w:id="2975"/>
    <w:bookmarkStart w:name="z2982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вторичного сырья по видам металлов и сплавов;</w:t>
      </w:r>
    </w:p>
    <w:bookmarkEnd w:id="2976"/>
    <w:bookmarkStart w:name="z2983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качественный спектральный анализ сплавов драгоценных металлов;</w:t>
      </w:r>
    </w:p>
    <w:bookmarkEnd w:id="2977"/>
    <w:bookmarkStart w:name="z2984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перевзвешивание сырья, полуфабрикатов, готовой продукции и тары;</w:t>
      </w:r>
    </w:p>
    <w:bookmarkEnd w:id="2978"/>
    <w:bookmarkStart w:name="z2985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схем опробования и предварительной подготовки сырья к опробованию;</w:t>
      </w:r>
    </w:p>
    <w:bookmarkEnd w:id="2979"/>
    <w:bookmarkStart w:name="z2986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и расфасовка готовой продукции;</w:t>
      </w:r>
    </w:p>
    <w:bookmarkEnd w:id="2980"/>
    <w:bookmarkStart w:name="z2987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приемку и выдачу сырья и готовой продукции;</w:t>
      </w:r>
    </w:p>
    <w:bookmarkEnd w:id="2981"/>
    <w:bookmarkStart w:name="z2988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и прием фондовых драгоценных металлов с ведением учетной документации.</w:t>
      </w:r>
    </w:p>
    <w:bookmarkEnd w:id="2982"/>
    <w:bookmarkStart w:name="z2989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Должен знать:</w:t>
      </w:r>
    </w:p>
    <w:bookmarkEnd w:id="2983"/>
    <w:bookmarkStart w:name="z2990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сырье, полуфабрикаты, готовую продукцию, реактивы;</w:t>
      </w:r>
    </w:p>
    <w:bookmarkEnd w:id="2984"/>
    <w:bookmarkStart w:name="z2991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опробования; </w:t>
      </w:r>
    </w:p>
    <w:bookmarkEnd w:id="2985"/>
    <w:bookmarkStart w:name="z2992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методы опробования сырья и полуфабрикатов;</w:t>
      </w:r>
    </w:p>
    <w:bookmarkEnd w:id="2986"/>
    <w:bookmarkStart w:name="z2993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приемке, учету и сохранности драгоценных металлов;</w:t>
      </w:r>
    </w:p>
    <w:bookmarkEnd w:id="2987"/>
    <w:bookmarkStart w:name="z2994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 и весами;</w:t>
      </w:r>
    </w:p>
    <w:bookmarkEnd w:id="2988"/>
    <w:bookmarkStart w:name="z299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бухгалтерского учета;</w:t>
      </w:r>
    </w:p>
    <w:bookmarkEnd w:id="2989"/>
    <w:bookmarkStart w:name="z299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документации.</w:t>
      </w:r>
    </w:p>
    <w:bookmarkEnd w:id="2990"/>
    <w:bookmarkStart w:name="z2997" w:id="2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Аппаратчик в производстве драгоценных металлов, 3 разряд</w:t>
      </w:r>
    </w:p>
    <w:bookmarkEnd w:id="2991"/>
    <w:bookmarkStart w:name="z2998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Характеристика работ:</w:t>
      </w:r>
    </w:p>
    <w:bookmarkEnd w:id="2992"/>
    <w:bookmarkStart w:name="z2999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драгоценных металлов, их солей, порошков и других продуктов путем прокаливания, обжига, выщелачивания, травления, выпаривания, кристаллизации солей, фильтрации и цементации растворов, сульфидизации продукции и выделения примесей под руководством аппаратчика более высокой квалификации;</w:t>
      </w:r>
    </w:p>
    <w:bookmarkEnd w:id="2993"/>
    <w:bookmarkStart w:name="z3000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сушка, измельчение, промывка, затаривание, транспортировка полупродуктов и реактивов; </w:t>
      </w:r>
    </w:p>
    <w:bookmarkEnd w:id="2994"/>
    <w:bookmarkStart w:name="z3001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сушильных печей, шкафов, мельниц, сит и другого обслуживаемого оборудования и участие в его ремонте.</w:t>
      </w:r>
    </w:p>
    <w:bookmarkEnd w:id="2995"/>
    <w:bookmarkStart w:name="z3002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Должен знать:</w:t>
      </w:r>
    </w:p>
    <w:bookmarkEnd w:id="2996"/>
    <w:bookmarkStart w:name="z3003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об устройстве применяемого оборудования и приспособлений;</w:t>
      </w:r>
    </w:p>
    <w:bookmarkEnd w:id="2997"/>
    <w:bookmarkStart w:name="z3004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применяемых растворов, кислот, полупродуктов;</w:t>
      </w:r>
    </w:p>
    <w:bookmarkEnd w:id="2998"/>
    <w:bookmarkStart w:name="z3005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материалов;</w:t>
      </w:r>
    </w:p>
    <w:bookmarkEnd w:id="2999"/>
    <w:bookmarkStart w:name="z3006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сигнализацию.</w:t>
      </w:r>
    </w:p>
    <w:bookmarkEnd w:id="3000"/>
    <w:bookmarkStart w:name="z3007" w:id="3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Аппаратчик в производстве драгоценных металлов, 4 разряд</w:t>
      </w:r>
    </w:p>
    <w:bookmarkEnd w:id="3001"/>
    <w:bookmarkStart w:name="z3008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Характеристика работ:</w:t>
      </w:r>
    </w:p>
    <w:bookmarkEnd w:id="3002"/>
    <w:bookmarkStart w:name="z3009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драгоценных металлов, их солей, порошков и других продуктов путем прокаливания, обжига, выщелачивания, травления, выпаривания, сульфитизации продукции и выделения примесей, кристаллизации солей, фильтрации и цементации растворов;</w:t>
      </w:r>
    </w:p>
    <w:bookmarkEnd w:id="3003"/>
    <w:bookmarkStart w:name="z3010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измельчение металла;</w:t>
      </w:r>
    </w:p>
    <w:bookmarkEnd w:id="3004"/>
    <w:bookmarkStart w:name="z3011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растворов и кислот;</w:t>
      </w:r>
    </w:p>
    <w:bookmarkEnd w:id="3005"/>
    <w:bookmarkStart w:name="z3012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реактивов необходимых концентраций, растворов, электролита;</w:t>
      </w:r>
    </w:p>
    <w:bookmarkEnd w:id="3006"/>
    <w:bookmarkStart w:name="z3013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в печи, реакторы, баки;</w:t>
      </w:r>
    </w:p>
    <w:bookmarkEnd w:id="3007"/>
    <w:bookmarkStart w:name="z3014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удельным весом растворов и продукции.</w:t>
      </w:r>
    </w:p>
    <w:bookmarkEnd w:id="3008"/>
    <w:bookmarkStart w:name="z3015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обжиговых, шахтных, подовых и других печей, фильтр-прессов, центрифуг, травильных и выпарных баков и другого обслуживаемого оборудования и участие в их ремонте.</w:t>
      </w:r>
    </w:p>
    <w:bookmarkEnd w:id="3009"/>
    <w:bookmarkStart w:name="z3016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Должен знать:</w:t>
      </w:r>
    </w:p>
    <w:bookmarkEnd w:id="3010"/>
    <w:bookmarkStart w:name="z3017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011"/>
    <w:bookmarkStart w:name="z3018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производственных процессов;</w:t>
      </w:r>
    </w:p>
    <w:bookmarkEnd w:id="3012"/>
    <w:bookmarkStart w:name="z3019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реактивов, кислот, щелочей;</w:t>
      </w:r>
    </w:p>
    <w:bookmarkEnd w:id="3013"/>
    <w:bookmarkStart w:name="z3020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реактивов и материалов;</w:t>
      </w:r>
    </w:p>
    <w:bookmarkEnd w:id="3014"/>
    <w:bookmarkStart w:name="z3021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реактивов, кислот, щелочей и материалов, содержащих драгоценные металлы.</w:t>
      </w:r>
    </w:p>
    <w:bookmarkEnd w:id="3015"/>
    <w:bookmarkStart w:name="z3022" w:id="3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Аппаратчик в производстве драгоценных металлов, 5 разряд</w:t>
      </w:r>
    </w:p>
    <w:bookmarkEnd w:id="3016"/>
    <w:bookmarkStart w:name="z3023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Характеристика работ:</w:t>
      </w:r>
    </w:p>
    <w:bookmarkEnd w:id="3017"/>
    <w:bookmarkStart w:name="z3024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чистых драгоценных металлов, их солей, порошков и других кондиционных продуктов путем аффинажа, растворения металлов и тяжелых сплавов, концентратов, полупродуктов, лома, доводки растворов и осаждения примесей под руководством аппаратчика более высокой квалификации;</w:t>
      </w:r>
    </w:p>
    <w:bookmarkEnd w:id="3018"/>
    <w:bookmarkStart w:name="z3025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и реактивов в баки, мешалки, фильтры;</w:t>
      </w:r>
    </w:p>
    <w:bookmarkEnd w:id="3019"/>
    <w:bookmarkStart w:name="z3026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удельным весом распоров и реактивов;</w:t>
      </w:r>
    </w:p>
    <w:bookmarkEnd w:id="3020"/>
    <w:bookmarkStart w:name="z3027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проверка полноты осаждения солей драгоценных металлов и примесей;</w:t>
      </w:r>
    </w:p>
    <w:bookmarkEnd w:id="3021"/>
    <w:bookmarkStart w:name="z3028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(выпуск) продукции из аппаратов;</w:t>
      </w:r>
    </w:p>
    <w:bookmarkEnd w:id="3022"/>
    <w:bookmarkStart w:name="z3029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электроустановок, мешалок, фильтров, коммуникаций и другого оборудования, участие в их ремонте.</w:t>
      </w:r>
    </w:p>
    <w:bookmarkEnd w:id="3023"/>
    <w:bookmarkStart w:name="z3030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Должен знать:</w:t>
      </w:r>
    </w:p>
    <w:bookmarkEnd w:id="3024"/>
    <w:bookmarkStart w:name="z3031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типов;</w:t>
      </w:r>
    </w:p>
    <w:bookmarkEnd w:id="3025"/>
    <w:bookmarkStart w:name="z3032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реакции технологических операций;</w:t>
      </w:r>
    </w:p>
    <w:bookmarkEnd w:id="3026"/>
    <w:bookmarkStart w:name="z3033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готовой продукции, полупродуктов и технические условия на них;</w:t>
      </w:r>
    </w:p>
    <w:bookmarkEnd w:id="3027"/>
    <w:bookmarkStart w:name="z3034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кислот, твердых реактивов и драгоценных металлов по их свойствам и внешним признакам.</w:t>
      </w:r>
    </w:p>
    <w:bookmarkEnd w:id="3028"/>
    <w:bookmarkStart w:name="z3035" w:id="3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Аппаратчик в производстве драгоценных металлов, 6 разряд</w:t>
      </w:r>
    </w:p>
    <w:bookmarkEnd w:id="3029"/>
    <w:bookmarkStart w:name="z3036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Характеристика работ.</w:t>
      </w:r>
    </w:p>
    <w:bookmarkEnd w:id="3030"/>
    <w:bookmarkStart w:name="z3037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чистых драгоценных металлов, их солей, порошков и других кондиционных продуктов путем аффинажа, растворения металлов и тяжелых сплавов, концентратов, доводки растворов и осаждения примесей;</w:t>
      </w:r>
    </w:p>
    <w:bookmarkEnd w:id="3031"/>
    <w:bookmarkStart w:name="z3038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выпускаемых металлов и полупродуктов;</w:t>
      </w:r>
    </w:p>
    <w:bookmarkEnd w:id="3032"/>
    <w:bookmarkStart w:name="z3039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работы оборудования и обеспечение работой следующей смены.</w:t>
      </w:r>
    </w:p>
    <w:bookmarkEnd w:id="3033"/>
    <w:bookmarkStart w:name="z3040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Должен знать:</w:t>
      </w:r>
    </w:p>
    <w:bookmarkEnd w:id="3034"/>
    <w:bookmarkStart w:name="z3041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обслуживаемого оборудования;</w:t>
      </w:r>
    </w:p>
    <w:bookmarkEnd w:id="3035"/>
    <w:bookmarkStart w:name="z3042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 и металлургии;</w:t>
      </w:r>
    </w:p>
    <w:bookmarkEnd w:id="3036"/>
    <w:bookmarkStart w:name="z3043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продукции, реактивов, кислот, щелочей, полупродуктов;</w:t>
      </w:r>
    </w:p>
    <w:bookmarkEnd w:id="3037"/>
    <w:bookmarkStart w:name="z3044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достижения рационального режима обработки различных видов тяжелых сплавов, концентратов и полупродуктов;</w:t>
      </w:r>
    </w:p>
    <w:bookmarkEnd w:id="3038"/>
    <w:bookmarkStart w:name="z3045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продукции;</w:t>
      </w:r>
    </w:p>
    <w:bookmarkEnd w:id="3039"/>
    <w:bookmarkStart w:name="z3046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потерь металлов с пылью, в растворах, газах и способы их предупреждения.</w:t>
      </w:r>
    </w:p>
    <w:bookmarkEnd w:id="3040"/>
    <w:bookmarkStart w:name="z3047" w:id="3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Наладчик оборудования в производстве драгоценных металлов, 5 разряд</w:t>
      </w:r>
    </w:p>
    <w:bookmarkEnd w:id="3041"/>
    <w:bookmarkStart w:name="z3048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Характеристика работ:</w:t>
      </w:r>
    </w:p>
    <w:bookmarkEnd w:id="3042"/>
    <w:bookmarkStart w:name="z3049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осмотр, текущий ремонт автоматизированных технологических установок, насосов, редукторов и другого оборудования;</w:t>
      </w:r>
    </w:p>
    <w:bookmarkEnd w:id="3043"/>
    <w:bookmarkStart w:name="z3050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проверка состояния всего технологического оборудования и технологического процесса в производстве чистых драгоценных металлов и их солей;</w:t>
      </w:r>
    </w:p>
    <w:bookmarkEnd w:id="3044"/>
    <w:bookmarkStart w:name="z3051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оборудования:</w:t>
      </w:r>
    </w:p>
    <w:bookmarkEnd w:id="3045"/>
    <w:bookmarkStart w:name="z3052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нового оборудования и внедрение новой технологии;</w:t>
      </w:r>
    </w:p>
    <w:bookmarkEnd w:id="3046"/>
    <w:bookmarkStart w:name="z3053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технологического оборудования.</w:t>
      </w:r>
    </w:p>
    <w:bookmarkEnd w:id="3047"/>
    <w:bookmarkStart w:name="z3054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Должен знать:</w:t>
      </w:r>
    </w:p>
    <w:bookmarkEnd w:id="3048"/>
    <w:bookmarkStart w:name="z3055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всего технологического оборудования и технологию производства чистых драгоценных металлов и их солей;</w:t>
      </w:r>
    </w:p>
    <w:bookmarkEnd w:id="3049"/>
    <w:bookmarkStart w:name="z3056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коммуникаций;</w:t>
      </w:r>
    </w:p>
    <w:bookmarkEnd w:id="3050"/>
    <w:bookmarkStart w:name="z3057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причин неправильной работы технологического оборудования;</w:t>
      </w:r>
    </w:p>
    <w:bookmarkEnd w:id="3051"/>
    <w:bookmarkStart w:name="z3058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3052"/>
    <w:bookmarkStart w:name="z3059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наладчика более высокой квалификации - 4 разряд.</w:t>
      </w:r>
    </w:p>
    <w:bookmarkEnd w:id="3053"/>
    <w:bookmarkStart w:name="z3060" w:id="3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Плавильщик бариевого электролита, 3 разряд</w:t>
      </w:r>
    </w:p>
    <w:bookmarkEnd w:id="3054"/>
    <w:bookmarkStart w:name="z3061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Характеристика работ.</w:t>
      </w:r>
    </w:p>
    <w:bookmarkEnd w:id="3055"/>
    <w:bookmarkStart w:name="z3062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плавки бариевого электролита;</w:t>
      </w:r>
    </w:p>
    <w:bookmarkEnd w:id="3056"/>
    <w:bookmarkStart w:name="z3063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шихты электролита и анодного сплава по заданному составу;</w:t>
      </w:r>
    </w:p>
    <w:bookmarkEnd w:id="3057"/>
    <w:bookmarkStart w:name="z3064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шесты в ванно-матку и наплавка электролита;</w:t>
      </w:r>
    </w:p>
    <w:bookmarkEnd w:id="3058"/>
    <w:bookmarkStart w:name="z3065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металла и наплавка анодного сплава;</w:t>
      </w:r>
    </w:p>
    <w:bookmarkEnd w:id="3059"/>
    <w:bookmarkStart w:name="z3066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нагрузки катодов и напряжения;</w:t>
      </w:r>
    </w:p>
    <w:bookmarkEnd w:id="3060"/>
    <w:bookmarkStart w:name="z306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продукции из ванно-матки;</w:t>
      </w:r>
    </w:p>
    <w:bookmarkEnd w:id="3061"/>
    <w:bookmarkStart w:name="z3068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ванно-матки и вспомогательного оборудования;</w:t>
      </w:r>
    </w:p>
    <w:bookmarkEnd w:id="3062"/>
    <w:bookmarkStart w:name="z306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3063"/>
    <w:bookmarkStart w:name="z307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Должен знать:</w:t>
      </w:r>
    </w:p>
    <w:bookmarkEnd w:id="3064"/>
    <w:bookmarkStart w:name="z3071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 электролита и анодного сплава;</w:t>
      </w:r>
    </w:p>
    <w:bookmarkEnd w:id="3065"/>
    <w:bookmarkStart w:name="z3072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продукции;</w:t>
      </w:r>
    </w:p>
    <w:bookmarkEnd w:id="3066"/>
    <w:bookmarkStart w:name="z307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плавления шихты и анодного сплава;</w:t>
      </w:r>
    </w:p>
    <w:bookmarkEnd w:id="3067"/>
    <w:bookmarkStart w:name="z307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 в ходе плавки;</w:t>
      </w:r>
    </w:p>
    <w:bookmarkEnd w:id="3068"/>
    <w:bookmarkStart w:name="z3075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приспособлениями, инструментом, контрольно-измерительными приборами и их показаниями.</w:t>
      </w:r>
    </w:p>
    <w:bookmarkEnd w:id="3069"/>
    <w:bookmarkStart w:name="z3076" w:id="3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Раймовщик дистилляционных печей, 3 разряд</w:t>
      </w:r>
    </w:p>
    <w:bookmarkEnd w:id="3070"/>
    <w:bookmarkStart w:name="z3077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Характеристика работ:</w:t>
      </w:r>
    </w:p>
    <w:bookmarkEnd w:id="3071"/>
    <w:bookmarkStart w:name="z307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горячей раймовки и конденсаторного боя из бункеров в кюбеля и погрузка их в вагоны;</w:t>
      </w:r>
    </w:p>
    <w:bookmarkEnd w:id="3072"/>
    <w:bookmarkStart w:name="z3079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водой горячей раймовки, шлака и конденсаторного боя, уборка и транспортировка их до отвала и выгрузка из вагонов;</w:t>
      </w:r>
    </w:p>
    <w:bookmarkEnd w:id="3073"/>
    <w:bookmarkStart w:name="z3080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раймовочного мусорного и конденсаторного тупиков;</w:t>
      </w:r>
    </w:p>
    <w:bookmarkEnd w:id="3074"/>
    <w:bookmarkStart w:name="z3081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транспортных средств;</w:t>
      </w:r>
    </w:p>
    <w:bookmarkEnd w:id="3075"/>
    <w:bookmarkStart w:name="z3082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железнодорожных путей.</w:t>
      </w:r>
    </w:p>
    <w:bookmarkEnd w:id="3076"/>
    <w:bookmarkStart w:name="z308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Должен знать:</w:t>
      </w:r>
    </w:p>
    <w:bookmarkEnd w:id="3077"/>
    <w:bookmarkStart w:name="z3084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сцепления и расцепления вагонов;</w:t>
      </w:r>
    </w:p>
    <w:bookmarkEnd w:id="3078"/>
    <w:bookmarkStart w:name="z3085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сигнализацию.</w:t>
      </w:r>
    </w:p>
    <w:bookmarkEnd w:id="3079"/>
    <w:bookmarkStart w:name="z3086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откатке груженых вагонов мотовозом и управлении им - 4 разряд.</w:t>
      </w:r>
    </w:p>
    <w:bookmarkEnd w:id="3080"/>
    <w:bookmarkStart w:name="z3087" w:id="3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Хлораторщик по приготовлению двуххлористого олова, 4 разряд</w:t>
      </w:r>
    </w:p>
    <w:bookmarkEnd w:id="3081"/>
    <w:bookmarkStart w:name="z3088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Характеристика работ:</w:t>
      </w:r>
    </w:p>
    <w:bookmarkEnd w:id="3082"/>
    <w:bookmarkStart w:name="z3089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хлорирования оловянных шламов и получения двуххлористого олова под руководством хлораторщика более высокой квалификации;</w:t>
      </w:r>
    </w:p>
    <w:bookmarkEnd w:id="3083"/>
    <w:bookmarkStart w:name="z3090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в электрическую печь;</w:t>
      </w:r>
    </w:p>
    <w:bookmarkEnd w:id="3084"/>
    <w:bookmarkStart w:name="z3091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расплавление и грануляция олова;</w:t>
      </w:r>
    </w:p>
    <w:bookmarkEnd w:id="3085"/>
    <w:bookmarkStart w:name="z3092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олова и соляной кислоты в чаши, растворение, выпаривание, фильтрация, кристаллизация, центрифугирование;</w:t>
      </w:r>
    </w:p>
    <w:bookmarkEnd w:id="3086"/>
    <w:bookmarkStart w:name="z3093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подачи воды в кристаллизаторы;</w:t>
      </w:r>
    </w:p>
    <w:bookmarkEnd w:id="3087"/>
    <w:bookmarkStart w:name="z3094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 пара и температурой в чашах;</w:t>
      </w:r>
    </w:p>
    <w:bookmarkEnd w:id="3088"/>
    <w:bookmarkStart w:name="z3095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насосов;</w:t>
      </w:r>
    </w:p>
    <w:bookmarkEnd w:id="3089"/>
    <w:bookmarkStart w:name="z3096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дистиллированной воды;</w:t>
      </w:r>
    </w:p>
    <w:bookmarkEnd w:id="3090"/>
    <w:bookmarkStart w:name="z3097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3091"/>
    <w:bookmarkStart w:name="z3098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Должен знать:</w:t>
      </w:r>
    </w:p>
    <w:bookmarkEnd w:id="3092"/>
    <w:bookmarkStart w:name="z3099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кислотопроводов и трубопроводов;</w:t>
      </w:r>
    </w:p>
    <w:bookmarkEnd w:id="3093"/>
    <w:bookmarkStart w:name="z3100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роль соляной кислоты в технологическом процессе;</w:t>
      </w:r>
    </w:p>
    <w:bookmarkEnd w:id="3094"/>
    <w:bookmarkStart w:name="z3101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соляной кислотой;</w:t>
      </w:r>
    </w:p>
    <w:bookmarkEnd w:id="3095"/>
    <w:bookmarkStart w:name="z3102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растворов и двуххлористого олова;</w:t>
      </w:r>
    </w:p>
    <w:bookmarkEnd w:id="3096"/>
    <w:bookmarkStart w:name="z3103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химикатов и других материалов;</w:t>
      </w:r>
    </w:p>
    <w:bookmarkEnd w:id="3097"/>
    <w:bookmarkStart w:name="z3104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сигнализацию.</w:t>
      </w:r>
    </w:p>
    <w:bookmarkEnd w:id="3098"/>
    <w:bookmarkStart w:name="z3105" w:id="3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Хлораторщик по приготовлению двуххлористого олова, 5-разряд</w:t>
      </w:r>
    </w:p>
    <w:bookmarkEnd w:id="3099"/>
    <w:bookmarkStart w:name="z3106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Характеристика работ:</w:t>
      </w:r>
    </w:p>
    <w:bookmarkEnd w:id="3100"/>
    <w:bookmarkStart w:name="z3107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хлорирования оловянных шламов и получения двуххлористого олова;</w:t>
      </w:r>
    </w:p>
    <w:bookmarkEnd w:id="3101"/>
    <w:bookmarkStart w:name="z3108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газообразного хлора;</w:t>
      </w:r>
    </w:p>
    <w:bookmarkEnd w:id="3102"/>
    <w:bookmarkStart w:name="z3109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содержания хлористого олова в растворе, времени окончания процессов растворения, выпаривания и кристаллизации продукции и ее качества;</w:t>
      </w:r>
    </w:p>
    <w:bookmarkEnd w:id="3103"/>
    <w:bookmarkStart w:name="z311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печи;</w:t>
      </w:r>
    </w:p>
    <w:bookmarkEnd w:id="3104"/>
    <w:bookmarkStart w:name="z311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показателей работы оборудования.</w:t>
      </w:r>
    </w:p>
    <w:bookmarkEnd w:id="3105"/>
    <w:bookmarkStart w:name="z311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Должен знать:</w:t>
      </w:r>
    </w:p>
    <w:bookmarkEnd w:id="3106"/>
    <w:bookmarkStart w:name="z3113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химии;</w:t>
      </w:r>
    </w:p>
    <w:bookmarkEnd w:id="3107"/>
    <w:bookmarkStart w:name="z3114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хлористого олова, его содержание в растворах и поведение при растворении и выпаривании;</w:t>
      </w:r>
    </w:p>
    <w:bookmarkEnd w:id="3108"/>
    <w:bookmarkStart w:name="z3115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растворов, реагентов и требования, предъявляемые к их качеству;</w:t>
      </w:r>
    </w:p>
    <w:bookmarkEnd w:id="3109"/>
    <w:bookmarkStart w:name="z3116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готовой продукции;</w:t>
      </w:r>
    </w:p>
    <w:bookmarkEnd w:id="3110"/>
    <w:bookmarkStart w:name="z3117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данными анализов.</w:t>
      </w:r>
    </w:p>
    <w:bookmarkEnd w:id="3111"/>
    <w:bookmarkStart w:name="z3118" w:id="3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Электролизник расплавленных солей, 2 разряд</w:t>
      </w:r>
    </w:p>
    <w:bookmarkEnd w:id="3112"/>
    <w:bookmarkStart w:name="z3119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Характеристика работ:</w:t>
      </w:r>
    </w:p>
    <w:bookmarkEnd w:id="3113"/>
    <w:bookmarkStart w:name="z3120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процесса электролиза и электролитического рафинирования алюминия, магния, титана и редких металлов;</w:t>
      </w:r>
    </w:p>
    <w:bookmarkEnd w:id="3114"/>
    <w:bookmarkStart w:name="z3121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электролита из электролизеров;</w:t>
      </w:r>
    </w:p>
    <w:bookmarkEnd w:id="3115"/>
    <w:bookmarkStart w:name="z3122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электролита и шлама на транспортные средства;</w:t>
      </w:r>
    </w:p>
    <w:bookmarkEnd w:id="3116"/>
    <w:bookmarkStart w:name="z3123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исходного сырья и материалов;</w:t>
      </w:r>
    </w:p>
    <w:bookmarkEnd w:id="3117"/>
    <w:bookmarkStart w:name="z3124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рабочей площадки обслуживаемых производственных узлов от продуктов и отходов производства;</w:t>
      </w:r>
    </w:p>
    <w:bookmarkEnd w:id="3118"/>
    <w:bookmarkStart w:name="z3125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работ, предусмотренных в 3 разряде, под руководством электролизника более высокой квалификации.</w:t>
      </w:r>
    </w:p>
    <w:bookmarkEnd w:id="3119"/>
    <w:bookmarkStart w:name="z3126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Должен знать:</w:t>
      </w:r>
    </w:p>
    <w:bookmarkEnd w:id="3120"/>
    <w:bookmarkStart w:name="z3127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выборки электролита;</w:t>
      </w:r>
    </w:p>
    <w:bookmarkEnd w:id="3121"/>
    <w:bookmarkStart w:name="z3128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эксплуатируемого оборудования и выполнения погрузочно-разгрузочных работ;</w:t>
      </w:r>
    </w:p>
    <w:bookmarkEnd w:id="3122"/>
    <w:bookmarkStart w:name="z3129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исходного сырья и материалов;</w:t>
      </w:r>
    </w:p>
    <w:bookmarkEnd w:id="3123"/>
    <w:bookmarkStart w:name="z3130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сигнализацию.</w:t>
      </w:r>
    </w:p>
    <w:bookmarkEnd w:id="3124"/>
    <w:bookmarkStart w:name="z3131" w:id="3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Электролизник расплавленных солей, 3 разряд</w:t>
      </w:r>
    </w:p>
    <w:bookmarkEnd w:id="3125"/>
    <w:bookmarkStart w:name="z3132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Характеристика работ:</w:t>
      </w:r>
    </w:p>
    <w:bookmarkEnd w:id="3126"/>
    <w:bookmarkStart w:name="z3133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процесса электролиза и электролитического рафинирования алюминия, магния, титана и редких металлов;</w:t>
      </w:r>
    </w:p>
    <w:bookmarkEnd w:id="3127"/>
    <w:bookmarkStart w:name="z3134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транспортными средствами и механизмами по транспортировке расплавленных солей и металлов;</w:t>
      </w:r>
    </w:p>
    <w:bookmarkEnd w:id="3128"/>
    <w:bookmarkStart w:name="z3135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расплавленных солей в электролизеры;</w:t>
      </w:r>
    </w:p>
    <w:bookmarkEnd w:id="3129"/>
    <w:bookmarkStart w:name="z3136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присыпка поверхности металлов флюсом;</w:t>
      </w:r>
    </w:p>
    <w:bookmarkEnd w:id="3130"/>
    <w:bookmarkStart w:name="z3137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солей для электролитического рафинирования</w:t>
      </w:r>
    </w:p>
    <w:bookmarkEnd w:id="3131"/>
    <w:bookmarkStart w:name="z3138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разливочных ковшей и вакуум - ковшей.;</w:t>
      </w:r>
    </w:p>
    <w:bookmarkEnd w:id="3132"/>
    <w:bookmarkStart w:name="z3139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работ.</w:t>
      </w:r>
    </w:p>
    <w:bookmarkEnd w:id="3133"/>
    <w:bookmarkStart w:name="z3140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Должен знать:</w:t>
      </w:r>
    </w:p>
    <w:bookmarkEnd w:id="3134"/>
    <w:bookmarkStart w:name="z3141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схемы управления транспортными средствами и механизмами;</w:t>
      </w:r>
    </w:p>
    <w:bookmarkEnd w:id="3135"/>
    <w:bookmarkStart w:name="z3142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исправности воздушных и вакуум-линий, герметичности вакуум-ковшей;</w:t>
      </w:r>
    </w:p>
    <w:bookmarkEnd w:id="3136"/>
    <w:bookmarkStart w:name="z3143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вакуум-ковшей;</w:t>
      </w:r>
    </w:p>
    <w:bookmarkEnd w:id="3137"/>
    <w:bookmarkStart w:name="z3144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сосудов, работающих под давлением;</w:t>
      </w:r>
    </w:p>
    <w:bookmarkEnd w:id="3138"/>
    <w:bookmarkStart w:name="z3145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свойства электролита от металла;</w:t>
      </w:r>
    </w:p>
    <w:bookmarkEnd w:id="3139"/>
    <w:bookmarkStart w:name="z3146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питания электролизеров;</w:t>
      </w:r>
    </w:p>
    <w:bookmarkEnd w:id="3140"/>
    <w:bookmarkStart w:name="z3147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электролиза;</w:t>
      </w:r>
    </w:p>
    <w:bookmarkEnd w:id="3141"/>
    <w:bookmarkStart w:name="z3148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анодного металла в электролитические рафинировочные машины;</w:t>
      </w:r>
    </w:p>
    <w:bookmarkEnd w:id="3142"/>
    <w:bookmarkStart w:name="z3149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исходного сырья;</w:t>
      </w:r>
    </w:p>
    <w:bookmarkEnd w:id="3143"/>
    <w:bookmarkStart w:name="z3150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стропальных работ.</w:t>
      </w:r>
    </w:p>
    <w:bookmarkEnd w:id="3144"/>
    <w:bookmarkStart w:name="z3151" w:id="3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Электролизник расплавленных солей, 4 разряд</w:t>
      </w:r>
    </w:p>
    <w:bookmarkEnd w:id="3145"/>
    <w:bookmarkStart w:name="z3152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Характеристика работ:</w:t>
      </w:r>
    </w:p>
    <w:bookmarkEnd w:id="3146"/>
    <w:bookmarkStart w:name="z3153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процесса электролиза и электролитического рафинирования алюминия, магния, титана и редких металлов;</w:t>
      </w:r>
    </w:p>
    <w:bookmarkEnd w:id="3147"/>
    <w:bookmarkStart w:name="z3154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и загрузка в электролизеры глинозема, фтористых солей других элементов электролита;</w:t>
      </w:r>
    </w:p>
    <w:bookmarkEnd w:id="3148"/>
    <w:bookmarkStart w:name="z3155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электролита в производстве алюминия высокой чистоты - заливка анодного сплава и электролита в электролизеры;</w:t>
      </w:r>
    </w:p>
    <w:bookmarkEnd w:id="3149"/>
    <w:bookmarkStart w:name="z3156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маркировка проб;</w:t>
      </w:r>
    </w:p>
    <w:bookmarkEnd w:id="3150"/>
    <w:bookmarkStart w:name="z3157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уровня анодного сплава;</w:t>
      </w:r>
    </w:p>
    <w:bookmarkEnd w:id="3151"/>
    <w:bookmarkStart w:name="z3158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и поддержание оптимального уровня электролита;</w:t>
      </w:r>
    </w:p>
    <w:bookmarkEnd w:id="3152"/>
    <w:bookmarkStart w:name="z3159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самоходными машинами-бункерами при загрузке ванн исходным сырьем;</w:t>
      </w:r>
    </w:p>
    <w:bookmarkEnd w:id="3153"/>
    <w:bookmarkStart w:name="z3160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электролизеров и вакуум-ковшей к выливке металла;</w:t>
      </w:r>
    </w:p>
    <w:bookmarkEnd w:id="3154"/>
    <w:bookmarkStart w:name="z3161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выливка металла и электролита из ванн в вакуум-ковши, переливка металла из вакуум-ковшей в разливочные ковши, из одной ячейки в другую;</w:t>
      </w:r>
    </w:p>
    <w:bookmarkEnd w:id="3155"/>
    <w:bookmarkStart w:name="z3162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опиковка бортов, укладка перекрытия шинных каналов;</w:t>
      </w:r>
    </w:p>
    <w:bookmarkEnd w:id="3156"/>
    <w:bookmarkStart w:name="z316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чистка катодов рафинировочных ванн, обработка загрузочных карманов ванн;</w:t>
      </w:r>
    </w:p>
    <w:bookmarkEnd w:id="3157"/>
    <w:bookmarkStart w:name="z3164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настылей, шлама с выемкой и без выемки катодов;</w:t>
      </w:r>
    </w:p>
    <w:bookmarkEnd w:id="3158"/>
    <w:bookmarkStart w:name="z3165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оборка электролизеров;</w:t>
      </w:r>
    </w:p>
    <w:bookmarkEnd w:id="3159"/>
    <w:bookmarkStart w:name="z316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 очистки инертного газа;</w:t>
      </w:r>
    </w:p>
    <w:bookmarkEnd w:id="3160"/>
    <w:bookmarkStart w:name="z3167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конструкций электролизеров, шинных каналов, нулевых отметок;</w:t>
      </w:r>
    </w:p>
    <w:bookmarkEnd w:id="3161"/>
    <w:bookmarkStart w:name="z3168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3162"/>
    <w:bookmarkStart w:name="z3169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Должен знать:</w:t>
      </w:r>
    </w:p>
    <w:bookmarkEnd w:id="3163"/>
    <w:bookmarkStart w:name="z317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предупреждения и устранения загрязнения и накарбижевания электролита;</w:t>
      </w:r>
    </w:p>
    <w:bookmarkEnd w:id="3164"/>
    <w:bookmarkStart w:name="z317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жидкотекучесть массы;</w:t>
      </w:r>
    </w:p>
    <w:bookmarkEnd w:id="3165"/>
    <w:bookmarkStart w:name="z317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коротких замыканий и других производственных неполадок;</w:t>
      </w:r>
    </w:p>
    <w:bookmarkEnd w:id="3166"/>
    <w:bookmarkStart w:name="z317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металла и электролита в электролизере;</w:t>
      </w:r>
    </w:p>
    <w:bookmarkEnd w:id="3167"/>
    <w:bookmarkStart w:name="z317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борьбы со шламообразованием;</w:t>
      </w:r>
    </w:p>
    <w:bookmarkEnd w:id="3168"/>
    <w:bookmarkStart w:name="z3175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напряжение и силу тока;</w:t>
      </w:r>
    </w:p>
    <w:bookmarkEnd w:id="3169"/>
    <w:bookmarkStart w:name="z317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и состав электролита;</w:t>
      </w:r>
    </w:p>
    <w:bookmarkEnd w:id="3170"/>
    <w:bookmarkStart w:name="z317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выпуска металла;</w:t>
      </w:r>
    </w:p>
    <w:bookmarkEnd w:id="3171"/>
    <w:bookmarkStart w:name="z3178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управления механизмами, применяемыми для загрузки, транспортировки, выборки металла, шлама, электролита.</w:t>
      </w:r>
    </w:p>
    <w:bookmarkEnd w:id="3172"/>
    <w:bookmarkStart w:name="z3179" w:id="3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Электролизник расплавленных солей, 5 разряд</w:t>
      </w:r>
    </w:p>
    <w:bookmarkEnd w:id="3173"/>
    <w:bookmarkStart w:name="z318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Характеристика работ:</w:t>
      </w:r>
    </w:p>
    <w:bookmarkEnd w:id="3174"/>
    <w:bookmarkStart w:name="z3181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электролиза и электролитического рафинирования алюминия, магния, титана и редких металлов в расплавленных средах в ваннах различной конструкции с пробивкой (разрушением) корки электролита под руководством электролизника более высокой квалификации;</w:t>
      </w:r>
    </w:p>
    <w:bookmarkEnd w:id="3175"/>
    <w:bookmarkStart w:name="z3182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электролизеров, машин различной конструкции по пробивке корки электролита, ковшей, насосов и другого вспомогательного оборудования;</w:t>
      </w:r>
    </w:p>
    <w:bookmarkEnd w:id="3176"/>
    <w:bookmarkStart w:name="z3183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наладочных работ;</w:t>
      </w:r>
    </w:p>
    <w:bookmarkEnd w:id="3177"/>
    <w:bookmarkStart w:name="z3184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bookmarkEnd w:id="3178"/>
    <w:bookmarkStart w:name="z3185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электродов;</w:t>
      </w:r>
    </w:p>
    <w:bookmarkEnd w:id="3179"/>
    <w:bookmarkStart w:name="z3186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электролита в расплавленное состояние и перемешивание его;</w:t>
      </w:r>
    </w:p>
    <w:bookmarkEnd w:id="3180"/>
    <w:bookmarkStart w:name="z3187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состава электролита по внешним признакам или по данным анализов;</w:t>
      </w:r>
    </w:p>
    <w:bookmarkEnd w:id="3181"/>
    <w:bookmarkStart w:name="z3188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электролита и напряжением на ваннах, за возникновением анодного эффекта, устранение и предупреждение его;</w:t>
      </w:r>
    </w:p>
    <w:bookmarkEnd w:id="3182"/>
    <w:bookmarkStart w:name="z3189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регистрация рабочего напряжения на электролизерах;</w:t>
      </w:r>
    </w:p>
    <w:bookmarkEnd w:id="3183"/>
    <w:bookmarkStart w:name="z3190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угольной пыли и шлака с поверхности металла;</w:t>
      </w:r>
    </w:p>
    <w:bookmarkEnd w:id="3184"/>
    <w:bookmarkStart w:name="z3191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уровня электролита, металла, анодного сплава;</w:t>
      </w:r>
    </w:p>
    <w:bookmarkEnd w:id="3185"/>
    <w:bookmarkStart w:name="z3192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производстве магния - замер межполюсного расстояния и регулирование его;</w:t>
      </w:r>
    </w:p>
    <w:bookmarkEnd w:id="3186"/>
    <w:bookmarkStart w:name="z3193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пуску и отключению электролизеров.</w:t>
      </w:r>
    </w:p>
    <w:bookmarkEnd w:id="3187"/>
    <w:bookmarkStart w:name="z3194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Должен знать:</w:t>
      </w:r>
    </w:p>
    <w:bookmarkEnd w:id="3188"/>
    <w:bookmarkStart w:name="z3195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схемы в питателе непрерывного пневмопитания электролизеров;</w:t>
      </w:r>
    </w:p>
    <w:bookmarkEnd w:id="3189"/>
    <w:bookmarkStart w:name="z3196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электрохимии;</w:t>
      </w:r>
    </w:p>
    <w:bookmarkEnd w:id="3190"/>
    <w:bookmarkStart w:name="z3197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анодного эффекта;</w:t>
      </w:r>
    </w:p>
    <w:bookmarkEnd w:id="3191"/>
    <w:bookmarkStart w:name="z3198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процесс электролиза;</w:t>
      </w:r>
    </w:p>
    <w:bookmarkEnd w:id="3192"/>
    <w:bookmarkStart w:name="z3199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сырья, электролита и получаемого металла;</w:t>
      </w:r>
    </w:p>
    <w:bookmarkEnd w:id="3193"/>
    <w:bookmarkStart w:name="z3200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металла, электролита и анодного сплава в электролизере;</w:t>
      </w:r>
    </w:p>
    <w:bookmarkEnd w:id="3194"/>
    <w:bookmarkStart w:name="z3201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повышения выхода металла по току и энергии;</w:t>
      </w:r>
    </w:p>
    <w:bookmarkEnd w:id="3195"/>
    <w:bookmarkStart w:name="z3202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 и управления машинами различных конструкций по пробивке корки электролита.</w:t>
      </w:r>
    </w:p>
    <w:bookmarkEnd w:id="3196"/>
    <w:bookmarkStart w:name="z3203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только по пробивке корки электролита устанавливается на один разряд ниже.</w:t>
      </w:r>
    </w:p>
    <w:bookmarkEnd w:id="3197"/>
    <w:bookmarkStart w:name="z3204" w:id="3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Электролизник расплавленных солей, 6 разряд</w:t>
      </w:r>
    </w:p>
    <w:bookmarkEnd w:id="3198"/>
    <w:bookmarkStart w:name="z320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Характеристика работ:</w:t>
      </w:r>
    </w:p>
    <w:bookmarkEnd w:id="3199"/>
    <w:bookmarkStart w:name="z3206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электролиза и электролитического рафинирования алюминия, магния, титана и редких металлов;</w:t>
      </w:r>
    </w:p>
    <w:bookmarkEnd w:id="3200"/>
    <w:bookmarkStart w:name="z320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состава электролита;</w:t>
      </w:r>
    </w:p>
    <w:bookmarkEnd w:id="3201"/>
    <w:bookmarkStart w:name="z320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работы электролизеров и установок;</w:t>
      </w:r>
    </w:p>
    <w:bookmarkEnd w:id="3202"/>
    <w:bookmarkStart w:name="z320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нормального состояния рабочего пространства электролизера, уровня металла и электролита;</w:t>
      </w:r>
    </w:p>
    <w:bookmarkEnd w:id="3203"/>
    <w:bookmarkStart w:name="z321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положений электродов в ванне;</w:t>
      </w:r>
    </w:p>
    <w:bookmarkEnd w:id="3204"/>
    <w:bookmarkStart w:name="z3211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энергетического режима электролизеров и серий, качества катодного металла, химического состава анодного сплава и электролита;</w:t>
      </w:r>
    </w:p>
    <w:bookmarkEnd w:id="3205"/>
    <w:bookmarkStart w:name="z321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катодов и подключение их к шинопроводу, регулирование высоты подъема катодов;</w:t>
      </w:r>
    </w:p>
    <w:bookmarkEnd w:id="3206"/>
    <w:bookmarkStart w:name="z3213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электролизеров.</w:t>
      </w:r>
    </w:p>
    <w:bookmarkEnd w:id="3207"/>
    <w:bookmarkStart w:name="z3214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Должен знать:</w:t>
      </w:r>
    </w:p>
    <w:bookmarkEnd w:id="3208"/>
    <w:bookmarkStart w:name="z3215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электролизеров различного типа;</w:t>
      </w:r>
    </w:p>
    <w:bookmarkEnd w:id="3209"/>
    <w:bookmarkStart w:name="z3216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электролиза;</w:t>
      </w:r>
    </w:p>
    <w:bookmarkEnd w:id="3210"/>
    <w:bookmarkStart w:name="z3217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параметры получения металла;</w:t>
      </w:r>
    </w:p>
    <w:bookmarkEnd w:id="3211"/>
    <w:bookmarkStart w:name="z3218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положения электродов и катодов в ванне.</w:t>
      </w:r>
    </w:p>
    <w:bookmarkEnd w:id="3212"/>
    <w:bookmarkStart w:name="z3219" w:id="3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Аппаратчик изготовления искусственного шеелита, 3 разряд</w:t>
      </w:r>
    </w:p>
    <w:bookmarkEnd w:id="3213"/>
    <w:bookmarkStart w:name="z3220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Характеристика работ:</w:t>
      </w:r>
    </w:p>
    <w:bookmarkEnd w:id="3214"/>
    <w:bookmarkStart w:name="z3221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отмывки вольфрамовой кислоты;</w:t>
      </w:r>
    </w:p>
    <w:bookmarkEnd w:id="3215"/>
    <w:bookmarkStart w:name="z3222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растворов и их удельным весом;</w:t>
      </w:r>
    </w:p>
    <w:bookmarkEnd w:id="3216"/>
    <w:bookmarkStart w:name="z3223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растворов на фильтрацию;</w:t>
      </w:r>
    </w:p>
    <w:bookmarkEnd w:id="3217"/>
    <w:bookmarkStart w:name="z3224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 кеков на вакуум-фильтрах;</w:t>
      </w:r>
    </w:p>
    <w:bookmarkEnd w:id="3218"/>
    <w:bookmarkStart w:name="z3225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219"/>
    <w:bookmarkStart w:name="z3226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продукции с вакуум-фильтров;</w:t>
      </w:r>
    </w:p>
    <w:bookmarkEnd w:id="3220"/>
    <w:bookmarkStart w:name="z3227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продукции;</w:t>
      </w:r>
    </w:p>
    <w:bookmarkEnd w:id="3221"/>
    <w:bookmarkStart w:name="z3228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фильтровального полотна на вакуум-фильтрах;</w:t>
      </w:r>
    </w:p>
    <w:bookmarkEnd w:id="3222"/>
    <w:bookmarkStart w:name="z3229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3223"/>
    <w:bookmarkStart w:name="z3230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Должен знать:</w:t>
      </w:r>
    </w:p>
    <w:bookmarkEnd w:id="3224"/>
    <w:bookmarkStart w:name="z3231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трубопроводов и аппаратов;</w:t>
      </w:r>
    </w:p>
    <w:bookmarkEnd w:id="3225"/>
    <w:bookmarkStart w:name="z3232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фильтрации и фильтровальной ткани;</w:t>
      </w:r>
    </w:p>
    <w:bookmarkEnd w:id="3226"/>
    <w:bookmarkStart w:name="z3233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сырья, материалов и выпускаемой продукции;</w:t>
      </w:r>
    </w:p>
    <w:bookmarkEnd w:id="3227"/>
    <w:bookmarkStart w:name="z3234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укупорки продукции.</w:t>
      </w:r>
    </w:p>
    <w:bookmarkEnd w:id="3228"/>
    <w:bookmarkStart w:name="z3235" w:id="3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Аппаратчик изготовления искусственного шеелита, 4 разряд</w:t>
      </w:r>
    </w:p>
    <w:bookmarkEnd w:id="3229"/>
    <w:bookmarkStart w:name="z3236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Характеристика работ:</w:t>
      </w:r>
    </w:p>
    <w:bookmarkEnd w:id="3230"/>
    <w:bookmarkStart w:name="z3237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соляно-кислого и содового растворов от примесей путем выщелачивания;</w:t>
      </w:r>
    </w:p>
    <w:bookmarkEnd w:id="3231"/>
    <w:bookmarkStart w:name="z3238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агитаторами, подогревателями, насосами, сборниками, вентиляторами и другими связанными с ними аппаратами;</w:t>
      </w:r>
    </w:p>
    <w:bookmarkEnd w:id="3232"/>
    <w:bookmarkStart w:name="z3239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агитации и циркуляции растворов пульп;</w:t>
      </w:r>
    </w:p>
    <w:bookmarkEnd w:id="3233"/>
    <w:bookmarkStart w:name="z3240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удельным весом, температурой, кислотностью, уровнем растворов, подачей воздуха;</w:t>
      </w:r>
    </w:p>
    <w:bookmarkEnd w:id="3234"/>
    <w:bookmarkStart w:name="z3241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235"/>
    <w:bookmarkStart w:name="z3242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необходимых замеров;</w:t>
      </w:r>
    </w:p>
    <w:bookmarkEnd w:id="3236"/>
    <w:bookmarkStart w:name="z3243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вольфрамовой кислоты;</w:t>
      </w:r>
    </w:p>
    <w:bookmarkEnd w:id="3237"/>
    <w:bookmarkStart w:name="z3244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материалов.</w:t>
      </w:r>
    </w:p>
    <w:bookmarkEnd w:id="3238"/>
    <w:bookmarkStart w:name="z3245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Должен знать:</w:t>
      </w:r>
    </w:p>
    <w:bookmarkEnd w:id="3239"/>
    <w:bookmarkStart w:name="z3246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применяемой аппаратуры и контрольно-измерительных приборов;</w:t>
      </w:r>
    </w:p>
    <w:bookmarkEnd w:id="3240"/>
    <w:bookmarkStart w:name="z3247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 и физики в пределах программы школ производственно-технического обучения;</w:t>
      </w:r>
    </w:p>
    <w:bookmarkEnd w:id="3241"/>
    <w:bookmarkStart w:name="z3248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и влияние водородного показателя среды на технологический процесс;</w:t>
      </w:r>
    </w:p>
    <w:bookmarkEnd w:id="3242"/>
    <w:bookmarkStart w:name="z3249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растворов;</w:t>
      </w:r>
    </w:p>
    <w:bookmarkEnd w:id="3243"/>
    <w:bookmarkStart w:name="z3250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растворов, материалов, реагентов и требования, предъявляемые к их качеству;</w:t>
      </w:r>
    </w:p>
    <w:bookmarkEnd w:id="3244"/>
    <w:bookmarkStart w:name="z3251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сигнализацию.</w:t>
      </w:r>
    </w:p>
    <w:bookmarkEnd w:id="3245"/>
    <w:bookmarkStart w:name="z3252" w:id="3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Аппаратчик изготовления искусственного шеелита, 5 разряд</w:t>
      </w:r>
    </w:p>
    <w:bookmarkEnd w:id="3246"/>
    <w:bookmarkStart w:name="z3253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Характеристика работ:</w:t>
      </w:r>
    </w:p>
    <w:bookmarkEnd w:id="3247"/>
    <w:bookmarkStart w:name="z3254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искусственного шеелита путем содового растворения осаждения примесей, агитации, фильтрации, приготовления растворов хлористого алюминия и хлористого магния;</w:t>
      </w:r>
    </w:p>
    <w:bookmarkEnd w:id="3248"/>
    <w:bookmarkStart w:name="z3255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агитаторами, выпарными аппаратами, фильтрами, насосами, вакуум-насосами, грузоподъемными машинами;</w:t>
      </w:r>
    </w:p>
    <w:bookmarkEnd w:id="3249"/>
    <w:bookmarkStart w:name="z3256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оборудования, за установленными технологическими режимами;</w:t>
      </w:r>
    </w:p>
    <w:bookmarkEnd w:id="3250"/>
    <w:bookmarkStart w:name="z3257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отношения жидкого к твердому (далее –жидкое топливо) удельного веса, концентрации растворов и пульп;</w:t>
      </w:r>
    </w:p>
    <w:bookmarkEnd w:id="3251"/>
    <w:bookmarkStart w:name="z3258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пуском воды, пара, сжатого воздуха и разрежением;</w:t>
      </w:r>
    </w:p>
    <w:bookmarkEnd w:id="3252"/>
    <w:bookmarkStart w:name="z3259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степени отсасываемости пульпы.</w:t>
      </w:r>
    </w:p>
    <w:bookmarkEnd w:id="3253"/>
    <w:bookmarkStart w:name="z3260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Должен знать:</w:t>
      </w:r>
    </w:p>
    <w:bookmarkEnd w:id="3254"/>
    <w:bookmarkStart w:name="z3261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аппаратов различных типов;</w:t>
      </w:r>
    </w:p>
    <w:bookmarkEnd w:id="3255"/>
    <w:bookmarkStart w:name="z3262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металлургии;</w:t>
      </w:r>
    </w:p>
    <w:bookmarkEnd w:id="3256"/>
    <w:bookmarkStart w:name="z3263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реакции;</w:t>
      </w:r>
    </w:p>
    <w:bookmarkEnd w:id="3257"/>
    <w:bookmarkStart w:name="z3264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воздействия на ход производственного процесса с целью удаления вредных примесей при наиболее рациональном водородном показателе;</w:t>
      </w:r>
    </w:p>
    <w:bookmarkEnd w:id="3258"/>
    <w:bookmarkStart w:name="z3265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растворов, пульп, готовой продукции и предъявляемые требования к их качеству.</w:t>
      </w:r>
    </w:p>
    <w:bookmarkEnd w:id="3259"/>
    <w:bookmarkStart w:name="z3266" w:id="3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Печевой иодидного рафинирования, 4 разряд</w:t>
      </w:r>
    </w:p>
    <w:bookmarkEnd w:id="3260"/>
    <w:bookmarkStart w:name="z3267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Характеристика работ:</w:t>
      </w:r>
    </w:p>
    <w:bookmarkEnd w:id="3261"/>
    <w:bookmarkStart w:name="z3268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аппаратов рафинирования в поворотные станки и в печь;</w:t>
      </w:r>
    </w:p>
    <w:bookmarkEnd w:id="3262"/>
    <w:bookmarkStart w:name="z3269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аргона, воды, водяного охлаждения;</w:t>
      </w:r>
    </w:p>
    <w:bookmarkEnd w:id="3263"/>
    <w:bookmarkStart w:name="z3270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крышки и прутка;</w:t>
      </w:r>
    </w:p>
    <w:bookmarkEnd w:id="3264"/>
    <w:bookmarkStart w:name="z3271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аппарата, чистка, сбор промышленной воды;</w:t>
      </w:r>
    </w:p>
    <w:bookmarkEnd w:id="3265"/>
    <w:bookmarkStart w:name="z3272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аппаратов, продуктов процесса;</w:t>
      </w:r>
    </w:p>
    <w:bookmarkEnd w:id="3266"/>
    <w:bookmarkStart w:name="z3273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замене вакуумных насосов и арматуры.</w:t>
      </w:r>
    </w:p>
    <w:bookmarkEnd w:id="3267"/>
    <w:bookmarkStart w:name="z3274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Должен знать:</w:t>
      </w:r>
    </w:p>
    <w:bookmarkEnd w:id="3268"/>
    <w:bookmarkStart w:name="z3275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аппаратов иодидного рафинирования, вакуумных насосов, параметры процессов;</w:t>
      </w:r>
    </w:p>
    <w:bookmarkEnd w:id="3269"/>
    <w:bookmarkStart w:name="z3276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приборами, грузоподъемными механизмами, защитными средствами, баллонами со сжатым газом, порядок их транспортировки и порядок хранения;</w:t>
      </w:r>
    </w:p>
    <w:bookmarkEnd w:id="3270"/>
    <w:bookmarkStart w:name="z3277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безопасности и охраны труда при эксплуатации электроустановок в объеме II квалификационной группы.</w:t>
      </w:r>
    </w:p>
    <w:bookmarkEnd w:id="3271"/>
    <w:bookmarkStart w:name="z3278" w:id="3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Печевой иодидного рафинирования, 5 разряд</w:t>
      </w:r>
    </w:p>
    <w:bookmarkEnd w:id="3272"/>
    <w:bookmarkStart w:name="z3279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Характеристика работ:</w:t>
      </w:r>
    </w:p>
    <w:bookmarkEnd w:id="3273"/>
    <w:bookmarkStart w:name="z3280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иодидного рафинирования под руководством печевого более высокой квалификации;</w:t>
      </w:r>
    </w:p>
    <w:bookmarkEnd w:id="3274"/>
    <w:bookmarkStart w:name="z3281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реторты губкой или стружкой;</w:t>
      </w:r>
    </w:p>
    <w:bookmarkEnd w:id="3275"/>
    <w:bookmarkStart w:name="z3282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бункера, опрессовка, загрузка его йодом, вакуумирование и установка в аппарат;</w:t>
      </w:r>
    </w:p>
    <w:bookmarkEnd w:id="3276"/>
    <w:bookmarkStart w:name="z3283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аппарата к вакуум-блоку, вакуумирование;</w:t>
      </w:r>
    </w:p>
    <w:bookmarkEnd w:id="3277"/>
    <w:bookmarkStart w:name="z3284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"натекания" воздуха в аппарат;</w:t>
      </w:r>
    </w:p>
    <w:bookmarkEnd w:id="3278"/>
    <w:bookmarkStart w:name="z3285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и бустерных насосов, замена рабочей жидкости в них, выявление и устранение неисправностей в их работе;</w:t>
      </w:r>
    </w:p>
    <w:bookmarkEnd w:id="3279"/>
    <w:bookmarkStart w:name="z3286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запись технологических параметров;</w:t>
      </w:r>
    </w:p>
    <w:bookmarkEnd w:id="3280"/>
    <w:bookmarkStart w:name="z3287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исходной нити, тоководов и изоляторов.</w:t>
      </w:r>
    </w:p>
    <w:bookmarkEnd w:id="3281"/>
    <w:bookmarkStart w:name="z3288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Должен знать:</w:t>
      </w:r>
    </w:p>
    <w:bookmarkEnd w:id="3282"/>
    <w:bookmarkStart w:name="z3289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аппаратов иодидного рафинирования;</w:t>
      </w:r>
    </w:p>
    <w:bookmarkEnd w:id="3283"/>
    <w:bookmarkStart w:name="z3290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химико-металлургические процессы, протекающие в аппарате;</w:t>
      </w:r>
    </w:p>
    <w:bookmarkEnd w:id="3284"/>
    <w:bookmarkStart w:name="z3291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данными анализов, показаниями контрольно-измерительных приборов, защитными средствами.</w:t>
      </w:r>
    </w:p>
    <w:bookmarkEnd w:id="3285"/>
    <w:bookmarkStart w:name="z3292" w:id="3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Печевой иодидного рафинирования, 6 разряд</w:t>
      </w:r>
    </w:p>
    <w:bookmarkEnd w:id="3286"/>
    <w:bookmarkStart w:name="z3293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Характеристика работ:</w:t>
      </w:r>
    </w:p>
    <w:bookmarkEnd w:id="3287"/>
    <w:bookmarkStart w:name="z3294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иодидного рафинирования;</w:t>
      </w:r>
    </w:p>
    <w:bookmarkEnd w:id="3288"/>
    <w:bookmarkStart w:name="z3295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параметров;</w:t>
      </w:r>
    </w:p>
    <w:bookmarkEnd w:id="3289"/>
    <w:bookmarkStart w:name="z3296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опрессовка вакуумной системы, выбраковка деталей аппарата и их ремонт;</w:t>
      </w:r>
    </w:p>
    <w:bookmarkEnd w:id="3290"/>
    <w:bookmarkStart w:name="z3297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сменного персонала необходимым инструментом, материалами, запасными деталями;</w:t>
      </w:r>
    </w:p>
    <w:bookmarkEnd w:id="3291"/>
    <w:bookmarkStart w:name="z3298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сырья, материалов, готовой продукции;</w:t>
      </w:r>
    </w:p>
    <w:bookmarkEnd w:id="3292"/>
    <w:bookmarkStart w:name="z3299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продукции по результатам анализов или контрольным замерам;</w:t>
      </w:r>
    </w:p>
    <w:bookmarkEnd w:id="3293"/>
    <w:bookmarkStart w:name="z3300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документации;</w:t>
      </w:r>
    </w:p>
    <w:bookmarkEnd w:id="3294"/>
    <w:bookmarkStart w:name="z3301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по монтажу, демонтажу аппаратов, монтажу токовводов, исходной нити, изоляторов.</w:t>
      </w:r>
    </w:p>
    <w:bookmarkEnd w:id="3295"/>
    <w:bookmarkStart w:name="z3302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Должен знать:</w:t>
      </w:r>
    </w:p>
    <w:bookmarkEnd w:id="3296"/>
    <w:bookmarkStart w:name="z3303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порядок эксплуатации аппаратов иодидного рафинирования;</w:t>
      </w:r>
    </w:p>
    <w:bookmarkEnd w:id="3297"/>
    <w:bookmarkStart w:name="z3304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водоснабжения, электропитания аппаратов;</w:t>
      </w:r>
    </w:p>
    <w:bookmarkEnd w:id="3298"/>
    <w:bookmarkStart w:name="z3305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сырья, материалов;</w:t>
      </w:r>
    </w:p>
    <w:bookmarkEnd w:id="3299"/>
    <w:bookmarkStart w:name="z3306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продукции, смонтированных аппаратов;</w:t>
      </w:r>
    </w:p>
    <w:bookmarkEnd w:id="3300"/>
    <w:bookmarkStart w:name="z3307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причину выхода из строя оборудования и способы его наладки.</w:t>
      </w:r>
    </w:p>
    <w:bookmarkEnd w:id="3301"/>
    <w:bookmarkStart w:name="z3308" w:id="3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Катодчик, 2 разряд</w:t>
      </w:r>
    </w:p>
    <w:bookmarkEnd w:id="3302"/>
    <w:bookmarkStart w:name="z3309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Характеристика работ:</w:t>
      </w:r>
    </w:p>
    <w:bookmarkEnd w:id="3303"/>
    <w:bookmarkStart w:name="z3310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на катодоочистительной машине поверхности катодных листов катодов с участка электролиза и новых;</w:t>
      </w:r>
    </w:p>
    <w:bookmarkEnd w:id="3304"/>
    <w:bookmarkStart w:name="z3311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с катодов резиновых планок и надевание их;</w:t>
      </w:r>
    </w:p>
    <w:bookmarkEnd w:id="3305"/>
    <w:bookmarkStart w:name="z3312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катодов и штанг;</w:t>
      </w:r>
    </w:p>
    <w:bookmarkEnd w:id="3306"/>
    <w:bookmarkStart w:name="z3313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выбраковка негодных катодов;</w:t>
      </w:r>
    </w:p>
    <w:bookmarkEnd w:id="3307"/>
    <w:bookmarkStart w:name="z3314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катодов к катодоочистительной машине и к другим участкам работ;</w:t>
      </w:r>
    </w:p>
    <w:bookmarkEnd w:id="3308"/>
    <w:bookmarkStart w:name="z3315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катодоочистительной машиной, обслуживание и участие в ее ремонте;</w:t>
      </w:r>
    </w:p>
    <w:bookmarkEnd w:id="3309"/>
    <w:bookmarkStart w:name="z3316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бункеров и циклонов машины от пыли;</w:t>
      </w:r>
    </w:p>
    <w:bookmarkEnd w:id="3310"/>
    <w:bookmarkStart w:name="z3317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кадмия с дисковых катодов.</w:t>
      </w:r>
    </w:p>
    <w:bookmarkEnd w:id="3311"/>
    <w:bookmarkStart w:name="z3318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Должен знать:</w:t>
      </w:r>
    </w:p>
    <w:bookmarkEnd w:id="3312"/>
    <w:bookmarkStart w:name="z3319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термитной смеси;</w:t>
      </w:r>
    </w:p>
    <w:bookmarkEnd w:id="3313"/>
    <w:bookmarkStart w:name="z3320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чистки, правки и транспортировки катодов;</w:t>
      </w:r>
    </w:p>
    <w:bookmarkEnd w:id="3314"/>
    <w:bookmarkStart w:name="z3321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и устранения неисправностей в работе катодоочистительной машины;</w:t>
      </w:r>
    </w:p>
    <w:bookmarkEnd w:id="3315"/>
    <w:bookmarkStart w:name="z3322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пусковой аппаратурой, приспособлениями и инструментами;</w:t>
      </w:r>
    </w:p>
    <w:bookmarkEnd w:id="3316"/>
    <w:bookmarkStart w:name="z3323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сигнализацию.</w:t>
      </w:r>
    </w:p>
    <w:bookmarkEnd w:id="3317"/>
    <w:bookmarkStart w:name="z3324" w:id="3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Катодчик, 3 разряд</w:t>
      </w:r>
    </w:p>
    <w:bookmarkEnd w:id="3318"/>
    <w:bookmarkStart w:name="z3325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Характеристика работ:</w:t>
      </w:r>
    </w:p>
    <w:bookmarkEnd w:id="3319"/>
    <w:bookmarkStart w:name="z3326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электролитных ванн под руководством катодчика более высокой квалификации;</w:t>
      </w:r>
    </w:p>
    <w:bookmarkEnd w:id="3320"/>
    <w:bookmarkStart w:name="z3327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циркуляцией растворов;</w:t>
      </w:r>
    </w:p>
    <w:bookmarkEnd w:id="3321"/>
    <w:bookmarkStart w:name="z3328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выемка катодов, снятие катодного осадка, взвешивание его, завешивание катодов в ванны;</w:t>
      </w:r>
    </w:p>
    <w:bookmarkEnd w:id="3322"/>
    <w:bookmarkStart w:name="z3329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контактов катодов, анодов и бортовых шин;</w:t>
      </w:r>
    </w:p>
    <w:bookmarkEnd w:id="3323"/>
    <w:bookmarkStart w:name="z3330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штанг от сульфата;</w:t>
      </w:r>
    </w:p>
    <w:bookmarkEnd w:id="3324"/>
    <w:bookmarkStart w:name="z3331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коротких замыканий;</w:t>
      </w:r>
    </w:p>
    <w:bookmarkEnd w:id="3325"/>
    <w:bookmarkStart w:name="z3332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добавка необходимых реагентов;</w:t>
      </w:r>
    </w:p>
    <w:bookmarkEnd w:id="3326"/>
    <w:bookmarkStart w:name="z3333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 более низкой квалификации по очистке катодов.</w:t>
      </w:r>
    </w:p>
    <w:bookmarkEnd w:id="3327"/>
    <w:bookmarkStart w:name="z3334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Должен знать:</w:t>
      </w:r>
    </w:p>
    <w:bookmarkEnd w:id="3328"/>
    <w:bookmarkStart w:name="z3335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электролиза;</w:t>
      </w:r>
    </w:p>
    <w:bookmarkEnd w:id="3329"/>
    <w:bookmarkStart w:name="z3336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электродов, контактных устройств;</w:t>
      </w:r>
    </w:p>
    <w:bookmarkEnd w:id="3330"/>
    <w:bookmarkStart w:name="z3337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и устранения неисправностей в процессе электролиза и в работе ванн;</w:t>
      </w:r>
    </w:p>
    <w:bookmarkEnd w:id="3331"/>
    <w:bookmarkStart w:name="z3338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инструментом и приспособлениями;</w:t>
      </w:r>
    </w:p>
    <w:bookmarkEnd w:id="3332"/>
    <w:bookmarkStart w:name="z3339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сдирки, чистки и установки катодов.</w:t>
      </w:r>
    </w:p>
    <w:bookmarkEnd w:id="3333"/>
    <w:bookmarkStart w:name="z3340" w:id="3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Катодчик, 4 разряд</w:t>
      </w:r>
    </w:p>
    <w:bookmarkEnd w:id="3334"/>
    <w:bookmarkStart w:name="z3341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Характеристика работ:</w:t>
      </w:r>
    </w:p>
    <w:bookmarkEnd w:id="3335"/>
    <w:bookmarkStart w:name="z3342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электролитных ванн;</w:t>
      </w:r>
    </w:p>
    <w:bookmarkEnd w:id="3336"/>
    <w:bookmarkStart w:name="z3343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матриц или катодов и насадка их в ванны, выемка из ванн матриц или катодов с нерешенными основами, раздвижка матриц;</w:t>
      </w:r>
    </w:p>
    <w:bookmarkEnd w:id="3337"/>
    <w:bookmarkStart w:name="z3344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с матриц, катодных основ или металла - с катодов;</w:t>
      </w:r>
    </w:p>
    <w:bookmarkEnd w:id="3338"/>
    <w:bookmarkStart w:name="z3345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катодных основ, исправление матриц, катодов, штанг, ломиков, анодов, планок, промывка их горячей водой и очитка от скрапа, сульфата, шлама и растворов;</w:t>
      </w:r>
    </w:p>
    <w:bookmarkEnd w:id="3339"/>
    <w:bookmarkStart w:name="z3346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поверхности контактов и кромок катодов;</w:t>
      </w:r>
    </w:p>
    <w:bookmarkEnd w:id="3340"/>
    <w:bookmarkStart w:name="z3347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реек;</w:t>
      </w:r>
    </w:p>
    <w:bookmarkEnd w:id="3341"/>
    <w:bookmarkStart w:name="z3348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оснастка катодов резиновыми планками;</w:t>
      </w:r>
    </w:p>
    <w:bookmarkEnd w:id="3342"/>
    <w:bookmarkStart w:name="z3349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термитной смеси, смазывание матриц и навешивание их на станок или борону;</w:t>
      </w:r>
    </w:p>
    <w:bookmarkEnd w:id="3343"/>
    <w:bookmarkStart w:name="z3350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окисленного слоя с матриц, амальгамация или сульфидирование их;</w:t>
      </w:r>
    </w:p>
    <w:bookmarkEnd w:id="3344"/>
    <w:bookmarkStart w:name="z3351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катодных листов и отбраковка негодных, укладка катодных листов в стопы, пакеты;</w:t>
      </w:r>
    </w:p>
    <w:bookmarkEnd w:id="3345"/>
    <w:bookmarkStart w:name="z3352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скрепа от катодных основ в тюки с погрузкой в вагоны;</w:t>
      </w:r>
    </w:p>
    <w:bookmarkEnd w:id="3346"/>
    <w:bookmarkStart w:name="z3353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ванн, станков, катодного подъемника.</w:t>
      </w:r>
    </w:p>
    <w:bookmarkEnd w:id="3347"/>
    <w:bookmarkStart w:name="z3354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Должен знать:</w:t>
      </w:r>
    </w:p>
    <w:bookmarkEnd w:id="3348"/>
    <w:bookmarkStart w:name="z3355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применяемого оборудования и приспособлений;</w:t>
      </w:r>
    </w:p>
    <w:bookmarkEnd w:id="3349"/>
    <w:bookmarkStart w:name="z3356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электрохимии в пределах программы школ производственно-технического обучения;</w:t>
      </w:r>
    </w:p>
    <w:bookmarkEnd w:id="3350"/>
    <w:bookmarkStart w:name="z3357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размерам и качеству катодных основ;</w:t>
      </w:r>
    </w:p>
    <w:bookmarkEnd w:id="3351"/>
    <w:bookmarkStart w:name="z3358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повышения выхода годных основ;</w:t>
      </w:r>
    </w:p>
    <w:bookmarkEnd w:id="3352"/>
    <w:bookmarkStart w:name="z3359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стропальных работ.</w:t>
      </w:r>
    </w:p>
    <w:bookmarkEnd w:id="3353"/>
    <w:bookmarkStart w:name="z3360" w:id="3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Катодчик, 5 разряд</w:t>
      </w:r>
    </w:p>
    <w:bookmarkEnd w:id="3354"/>
    <w:bookmarkStart w:name="z3361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Характеристика работ:</w:t>
      </w:r>
    </w:p>
    <w:bookmarkEnd w:id="3355"/>
    <w:bookmarkStart w:name="z3362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серий ванн к навеске матриц, центровка анодов, посадка и выгрузка матриц;</w:t>
      </w:r>
    </w:p>
    <w:bookmarkEnd w:id="3356"/>
    <w:bookmarkStart w:name="z3363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выбраковка матриц, наладка работающих серий;</w:t>
      </w:r>
    </w:p>
    <w:bookmarkEnd w:id="3357"/>
    <w:bookmarkStart w:name="z3364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катодов, ввод дополнительных реагентов;</w:t>
      </w:r>
    </w:p>
    <w:bookmarkEnd w:id="3358"/>
    <w:bookmarkStart w:name="z3365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выполнение работ по ведению процесса электролиза;</w:t>
      </w:r>
    </w:p>
    <w:bookmarkEnd w:id="3359"/>
    <w:bookmarkStart w:name="z3366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применяемых приспособлений и механизмов, участие в их ремонте.</w:t>
      </w:r>
    </w:p>
    <w:bookmarkEnd w:id="3360"/>
    <w:bookmarkStart w:name="z3367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Должен знать:</w:t>
      </w:r>
    </w:p>
    <w:bookmarkEnd w:id="3361"/>
    <w:bookmarkStart w:name="z3368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электролизных ванн различных типов, их конструктивные особенности и порядок обслуживания;</w:t>
      </w:r>
    </w:p>
    <w:bookmarkEnd w:id="3362"/>
    <w:bookmarkStart w:name="z3369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электролиза;</w:t>
      </w:r>
    </w:p>
    <w:bookmarkEnd w:id="3363"/>
    <w:bookmarkStart w:name="z3370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повышения качества основ и процента повышения их годности;</w:t>
      </w:r>
    </w:p>
    <w:bookmarkEnd w:id="3364"/>
    <w:bookmarkStart w:name="z3371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3365"/>
    <w:bookmarkStart w:name="z3372" w:id="3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Конвертерщик, 2 разряд</w:t>
      </w:r>
    </w:p>
    <w:bookmarkEnd w:id="3366"/>
    <w:bookmarkStart w:name="z3373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Характеристика работ:</w:t>
      </w:r>
    </w:p>
    <w:bookmarkEnd w:id="3367"/>
    <w:bookmarkStart w:name="z3374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обслуживании конвертеров емкостью горизонтальных до 40 тонн и вертикальных до 10 тонн;</w:t>
      </w:r>
    </w:p>
    <w:bookmarkEnd w:id="3368"/>
    <w:bookmarkStart w:name="z3375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и очистка конвертерного шлака, подготовка его к переплаву;</w:t>
      </w:r>
    </w:p>
    <w:bookmarkEnd w:id="3369"/>
    <w:bookmarkStart w:name="z337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флюсов и холодных присадок;</w:t>
      </w:r>
    </w:p>
    <w:bookmarkEnd w:id="3370"/>
    <w:bookmarkStart w:name="z3377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оборотных материалов, флюсов, скрапа из бункеров или с рабочих площадок в совки или в вагоны;</w:t>
      </w:r>
    </w:p>
    <w:bookmarkEnd w:id="3371"/>
    <w:bookmarkStart w:name="z337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разливочной площадки, ямы конвертера, откаточных путей;</w:t>
      </w:r>
    </w:p>
    <w:bookmarkEnd w:id="3372"/>
    <w:bookmarkStart w:name="z337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технологической посуды к разливке металла, ремонтах оборудования конвертера и его огнеупорной кладки;</w:t>
      </w:r>
    </w:p>
    <w:bookmarkEnd w:id="3373"/>
    <w:bookmarkStart w:name="z3380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загрузочных и транспортных средств, установок подсушки кварца, выявление и устранение неисправностей в их работе;</w:t>
      </w:r>
    </w:p>
    <w:bookmarkEnd w:id="3374"/>
    <w:bookmarkStart w:name="z3381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работ, предусмотренных в 3 разряде, под руководством конвертерщика более высокой квалификации.</w:t>
      </w:r>
    </w:p>
    <w:bookmarkEnd w:id="3375"/>
    <w:bookmarkStart w:name="z3382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Должен знать:</w:t>
      </w:r>
    </w:p>
    <w:bookmarkEnd w:id="3376"/>
    <w:bookmarkStart w:name="z3383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конвертеров;</w:t>
      </w:r>
    </w:p>
    <w:bookmarkEnd w:id="3377"/>
    <w:bookmarkStart w:name="z3384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огнеупорных материалов, применяемых при футеровке конвертера;</w:t>
      </w:r>
    </w:p>
    <w:bookmarkEnd w:id="3378"/>
    <w:bookmarkStart w:name="z3385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бессемерования, рафинирования чернового металла, выплавки ферросплавов;</w:t>
      </w:r>
    </w:p>
    <w:bookmarkEnd w:id="3379"/>
    <w:bookmarkStart w:name="z3386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подготовки технологической посуды к разливке металла;</w:t>
      </w:r>
    </w:p>
    <w:bookmarkEnd w:id="3380"/>
    <w:bookmarkStart w:name="z3387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перемещения расплавленного металла;</w:t>
      </w:r>
    </w:p>
    <w:bookmarkEnd w:id="3381"/>
    <w:bookmarkStart w:name="z3388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грузоподъемность транспортных и загрузочных средств;</w:t>
      </w:r>
    </w:p>
    <w:bookmarkEnd w:id="3382"/>
    <w:bookmarkStart w:name="z3389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при зарядке конвертера;</w:t>
      </w:r>
    </w:p>
    <w:bookmarkEnd w:id="3383"/>
    <w:bookmarkStart w:name="z3390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сигнализацию.</w:t>
      </w:r>
    </w:p>
    <w:bookmarkEnd w:id="3384"/>
    <w:bookmarkStart w:name="z339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обслуживании конвертеров емкостью: горизонтальных свыше 40 тонн, вертикальных свыше 10 тонн - 3 разряд.</w:t>
      </w:r>
    </w:p>
    <w:bookmarkEnd w:id="3385"/>
    <w:bookmarkStart w:name="z3392" w:id="3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Конвертерщик, 4 разряд</w:t>
      </w:r>
    </w:p>
    <w:bookmarkEnd w:id="3386"/>
    <w:bookmarkStart w:name="z3393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Характеристика работ:</w:t>
      </w:r>
    </w:p>
    <w:bookmarkEnd w:id="3387"/>
    <w:bookmarkStart w:name="z3394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бессемерования штейнов, рафинирования чернового металла, выплавки ферросплавов в конвертерах емкостью: горизонтальных до 40 тонн и вертикальных до 10 тонн;</w:t>
      </w:r>
    </w:p>
    <w:bookmarkEnd w:id="3388"/>
    <w:bookmarkStart w:name="z3395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конвертеров к плавке;</w:t>
      </w:r>
    </w:p>
    <w:bookmarkEnd w:id="3389"/>
    <w:bookmarkStart w:name="z3396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или заливка металла в конвертер;</w:t>
      </w:r>
    </w:p>
    <w:bookmarkEnd w:id="3390"/>
    <w:bookmarkStart w:name="z3397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готовой продукции под руководством конвертерщика более высокой квалификации;</w:t>
      </w:r>
    </w:p>
    <w:bookmarkEnd w:id="3391"/>
    <w:bookmarkStart w:name="z3398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поворота конвертера, кислородной фурмой, установками для разогрева конвертера, для скачивания шлака, подачи азота, шлаковыми и металловывозными тележками;</w:t>
      </w:r>
    </w:p>
    <w:bookmarkEnd w:id="3392"/>
    <w:bookmarkStart w:name="z3399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системы для распыления воды, технологической посуды к разливке;</w:t>
      </w:r>
    </w:p>
    <w:bookmarkEnd w:id="3393"/>
    <w:bookmarkStart w:name="z3400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bookmarkEnd w:id="3394"/>
    <w:bookmarkStart w:name="z3401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прожиг шпуровых отверстий;</w:t>
      </w:r>
    </w:p>
    <w:bookmarkEnd w:id="3395"/>
    <w:bookmarkStart w:name="z3402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осмотр фурм, горловины конвертера;</w:t>
      </w:r>
    </w:p>
    <w:bookmarkEnd w:id="3396"/>
    <w:bookmarkStart w:name="z3403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сбивка настылей;</w:t>
      </w:r>
    </w:p>
    <w:bookmarkEnd w:id="3397"/>
    <w:bookmarkStart w:name="z3404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398"/>
    <w:bookmarkStart w:name="z3405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набивке фурм и ремонтах конвертера;</w:t>
      </w:r>
    </w:p>
    <w:bookmarkEnd w:id="3399"/>
    <w:bookmarkStart w:name="z3406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технологического инструмента;</w:t>
      </w:r>
    </w:p>
    <w:bookmarkEnd w:id="3400"/>
    <w:bookmarkStart w:name="z3407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приямка конвертера при помощи специальных машин.</w:t>
      </w:r>
    </w:p>
    <w:bookmarkEnd w:id="3401"/>
    <w:bookmarkStart w:name="z3408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Должен знать:</w:t>
      </w:r>
    </w:p>
    <w:bookmarkEnd w:id="3402"/>
    <w:bookmarkStart w:name="z3409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бессемерования штейнов, рафинирования чернового металла, выплавки ферросплавов в конвертерах;</w:t>
      </w:r>
    </w:p>
    <w:bookmarkEnd w:id="3403"/>
    <w:bookmarkStart w:name="z3410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конвертера и другого обслуживаемого оборудования и механизмов;</w:t>
      </w:r>
    </w:p>
    <w:bookmarkEnd w:id="3404"/>
    <w:bookmarkStart w:name="z3411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отклонений от нормального хода плавки;</w:t>
      </w:r>
    </w:p>
    <w:bookmarkEnd w:id="3405"/>
    <w:bookmarkStart w:name="z3412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физические свойства ферросплавов, материалов, поступающих для бессемерования и рафинирования, и шлака;</w:t>
      </w:r>
    </w:p>
    <w:bookmarkEnd w:id="3406"/>
    <w:bookmarkStart w:name="z3413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оборудования.</w:t>
      </w:r>
    </w:p>
    <w:bookmarkEnd w:id="3407"/>
    <w:bookmarkStart w:name="z3414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конвертеров емкостью: горизонтальных свыше 40 тонн, вертикальных свыше 10 тонн под руководством конвертерщика более высокой квалификации - 5 разряд.</w:t>
      </w:r>
    </w:p>
    <w:bookmarkEnd w:id="3408"/>
    <w:bookmarkStart w:name="z3415" w:id="3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Конвертерщик, 5 разряд</w:t>
      </w:r>
    </w:p>
    <w:bookmarkEnd w:id="3409"/>
    <w:bookmarkStart w:name="z3416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Характеристика работ:</w:t>
      </w:r>
    </w:p>
    <w:bookmarkEnd w:id="3410"/>
    <w:bookmarkStart w:name="z3417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бессемерования штейнов, рафинирования чернового металла, выплавки ферросплавов в конвертерах емкостью: горизонтальных до 40 тонн, вертикальных до 10 тонн;</w:t>
      </w:r>
    </w:p>
    <w:bookmarkEnd w:id="3411"/>
    <w:bookmarkStart w:name="z3418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конвертера к плавке;</w:t>
      </w:r>
    </w:p>
    <w:bookmarkEnd w:id="3412"/>
    <w:bookmarkStart w:name="z3419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или заливка металла в конвертер, выпуск готовой продукции;</w:t>
      </w:r>
    </w:p>
    <w:bookmarkEnd w:id="3413"/>
    <w:bookmarkStart w:name="z3420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воздуха, кислорода и воды в процессе продувки и разливки;</w:t>
      </w:r>
    </w:p>
    <w:bookmarkEnd w:id="3414"/>
    <w:bookmarkStart w:name="z3421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продукции, хода и окончания технологического процесса, готовности шлака;</w:t>
      </w:r>
    </w:p>
    <w:bookmarkEnd w:id="3415"/>
    <w:bookmarkStart w:name="z3422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слива шлака;</w:t>
      </w:r>
    </w:p>
    <w:bookmarkEnd w:id="3416"/>
    <w:bookmarkStart w:name="z3423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исправного состояния футеровки конвертера, системы водоохлаждения, механизмов наклона и кислородопровода;</w:t>
      </w:r>
    </w:p>
    <w:bookmarkEnd w:id="3417"/>
    <w:bookmarkStart w:name="z3424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по примыканию днища конвертера и участие в этой работе;</w:t>
      </w:r>
    </w:p>
    <w:bookmarkEnd w:id="3418"/>
    <w:bookmarkStart w:name="z3425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горячих ремонтов футеровки, смена и набивка фурм;</w:t>
      </w:r>
    </w:p>
    <w:bookmarkEnd w:id="3419"/>
    <w:bookmarkStart w:name="z3426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кладки при ремонте конвертера.</w:t>
      </w:r>
    </w:p>
    <w:bookmarkEnd w:id="3420"/>
    <w:bookmarkStart w:name="z3427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Должен знать:</w:t>
      </w:r>
    </w:p>
    <w:bookmarkEnd w:id="3421"/>
    <w:bookmarkStart w:name="z3428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бессемерования штейнов, рафинирования черновых металлов, выплавки ферросплавов конвертерным способом;</w:t>
      </w:r>
    </w:p>
    <w:bookmarkEnd w:id="3422"/>
    <w:bookmarkStart w:name="z3429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корректировки обслуживаемого технологического процесса по ходу плавки;</w:t>
      </w:r>
    </w:p>
    <w:bookmarkEnd w:id="3423"/>
    <w:bookmarkStart w:name="z3430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управления конвертерами;</w:t>
      </w:r>
    </w:p>
    <w:bookmarkEnd w:id="3424"/>
    <w:bookmarkStart w:name="z3431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различных огнеупорных материалов;</w:t>
      </w:r>
    </w:p>
    <w:bookmarkEnd w:id="3425"/>
    <w:bookmarkStart w:name="z3432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загружаемых в конвертер и получаемых после продувки материалов;</w:t>
      </w:r>
    </w:p>
    <w:bookmarkEnd w:id="3426"/>
    <w:bookmarkStart w:name="z3433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подачи кислорода и воды в фурмы конвертера;</w:t>
      </w:r>
    </w:p>
    <w:bookmarkEnd w:id="3427"/>
    <w:bookmarkStart w:name="z3434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пользования контрольно-измерительными приборами.</w:t>
      </w:r>
    </w:p>
    <w:bookmarkEnd w:id="3428"/>
    <w:bookmarkStart w:name="z3435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конвертеров емкостью: горизонтальных свыше 40 тонн, вертикальных свыше 10 тонн - 6 разряд.</w:t>
      </w:r>
    </w:p>
    <w:bookmarkEnd w:id="3429"/>
    <w:bookmarkStart w:name="z3436" w:id="3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Пультовщик конвертера, 2 разряд</w:t>
      </w:r>
    </w:p>
    <w:bookmarkEnd w:id="3430"/>
    <w:bookmarkStart w:name="z3437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Характеристика работ:</w:t>
      </w:r>
    </w:p>
    <w:bookmarkEnd w:id="3431"/>
    <w:bookmarkStart w:name="z3438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кислорода в конвертер по ходу плавки под руководством конвертерщика;</w:t>
      </w:r>
    </w:p>
    <w:bookmarkEnd w:id="3432"/>
    <w:bookmarkStart w:name="z3439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наклоном конвертера в процессе продувки и выпуска металла;</w:t>
      </w:r>
    </w:p>
    <w:bookmarkEnd w:id="3433"/>
    <w:bookmarkStart w:name="z3440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bookmarkEnd w:id="3434"/>
    <w:bookmarkStart w:name="z3441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режима плавки в журналах и технологической карте;</w:t>
      </w:r>
    </w:p>
    <w:bookmarkEnd w:id="3435"/>
    <w:bookmarkStart w:name="z3442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обслуживаемых механизмов;</w:t>
      </w:r>
    </w:p>
    <w:bookmarkEnd w:id="3436"/>
    <w:bookmarkStart w:name="z3443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ремонтах оборудования пульта управления.</w:t>
      </w:r>
    </w:p>
    <w:bookmarkEnd w:id="3437"/>
    <w:bookmarkStart w:name="z3444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Должен знать:</w:t>
      </w:r>
    </w:p>
    <w:bookmarkEnd w:id="3438"/>
    <w:bookmarkStart w:name="z3445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выплавки металла в конвертерах;</w:t>
      </w:r>
    </w:p>
    <w:bookmarkEnd w:id="3439"/>
    <w:bookmarkStart w:name="z3446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конвертера, пусковой аппаратуры и оборудования пульта;</w:t>
      </w:r>
    </w:p>
    <w:bookmarkEnd w:id="3440"/>
    <w:bookmarkStart w:name="z3447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контрольно-измерительных приборов, вакуумной установки;</w:t>
      </w:r>
    </w:p>
    <w:bookmarkEnd w:id="3441"/>
    <w:bookmarkStart w:name="z3448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3442"/>
    <w:bookmarkStart w:name="z3449" w:id="3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Конденсаторщик, 4 разряд</w:t>
      </w:r>
    </w:p>
    <w:bookmarkEnd w:id="3443"/>
    <w:bookmarkStart w:name="z3450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Характеристика работ:</w:t>
      </w:r>
    </w:p>
    <w:bookmarkEnd w:id="3444"/>
    <w:bookmarkStart w:name="z3451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конденсации и орошения продукции в соответствии с установленным режимом;</w:t>
      </w:r>
    </w:p>
    <w:bookmarkEnd w:id="3445"/>
    <w:bookmarkStart w:name="z3452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конденсационной установкой трубчатых, муфельных печей, печей, работающих в режиме кипящего слоя;</w:t>
      </w:r>
    </w:p>
    <w:bookmarkEnd w:id="3446"/>
    <w:bookmarkStart w:name="z3453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 орошающей системы;</w:t>
      </w:r>
    </w:p>
    <w:bookmarkEnd w:id="3447"/>
    <w:bookmarkStart w:name="z3454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герметичности конденсационной системы;</w:t>
      </w:r>
    </w:p>
    <w:bookmarkEnd w:id="3448"/>
    <w:bookmarkStart w:name="z3455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корытами, зумпфами, газоходами, вентиляторами;</w:t>
      </w:r>
    </w:p>
    <w:bookmarkEnd w:id="3449"/>
    <w:bookmarkStart w:name="z3456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оборудования;</w:t>
      </w:r>
    </w:p>
    <w:bookmarkEnd w:id="3450"/>
    <w:bookmarkStart w:name="z3457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ртути в баллоны.</w:t>
      </w:r>
    </w:p>
    <w:bookmarkEnd w:id="3451"/>
    <w:bookmarkStart w:name="z3458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Должен знать:</w:t>
      </w:r>
    </w:p>
    <w:bookmarkEnd w:id="3452"/>
    <w:bookmarkStart w:name="z3459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предохранения от отравления ртутью;</w:t>
      </w:r>
    </w:p>
    <w:bookmarkEnd w:id="3453"/>
    <w:bookmarkStart w:name="z3460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и устранения неисправностей в конденсационной системе;</w:t>
      </w:r>
    </w:p>
    <w:bookmarkEnd w:id="3454"/>
    <w:bookmarkStart w:name="z3461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пользования контрольно-измерительными приборами.</w:t>
      </w:r>
    </w:p>
    <w:bookmarkEnd w:id="3455"/>
    <w:bookmarkStart w:name="z3462" w:id="3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Аппаратчик приготовления сернокислого глинозема, 2 разряд</w:t>
      </w:r>
    </w:p>
    <w:bookmarkEnd w:id="3456"/>
    <w:bookmarkStart w:name="z3463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Характеристика работ:</w:t>
      </w:r>
    </w:p>
    <w:bookmarkEnd w:id="3457"/>
    <w:bookmarkStart w:name="z3464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сернокислого глинозема под руководством аппаратчика более высокой квалификации;</w:t>
      </w:r>
    </w:p>
    <w:bookmarkEnd w:id="3458"/>
    <w:bookmarkStart w:name="z3465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и разрыхление гидрата;</w:t>
      </w:r>
    </w:p>
    <w:bookmarkEnd w:id="3459"/>
    <w:bookmarkStart w:name="z3466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серной кислоты и гидрата окиси алюминия;</w:t>
      </w:r>
    </w:p>
    <w:bookmarkEnd w:id="3460"/>
    <w:bookmarkStart w:name="z3467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 в котлы;</w:t>
      </w:r>
    </w:p>
    <w:bookmarkEnd w:id="3461"/>
    <w:bookmarkStart w:name="z3468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лотков;</w:t>
      </w:r>
    </w:p>
    <w:bookmarkEnd w:id="3462"/>
    <w:bookmarkStart w:name="z3469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щелоков в лотки;</w:t>
      </w:r>
    </w:p>
    <w:bookmarkEnd w:id="3463"/>
    <w:bookmarkStart w:name="z3470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остывшего глинозема из лотков и транспортировка его, обслуживание транспортного оборудования.</w:t>
      </w:r>
    </w:p>
    <w:bookmarkEnd w:id="3464"/>
    <w:bookmarkStart w:name="z3471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Должен знать:</w:t>
      </w:r>
    </w:p>
    <w:bookmarkEnd w:id="3465"/>
    <w:bookmarkStart w:name="z3472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3466"/>
    <w:bookmarkStart w:name="z3473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транспортировки кислоты и материалов;</w:t>
      </w:r>
    </w:p>
    <w:bookmarkEnd w:id="3467"/>
    <w:bookmarkStart w:name="z3474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кислоты и готовой продукции.</w:t>
      </w:r>
    </w:p>
    <w:bookmarkEnd w:id="3468"/>
    <w:bookmarkStart w:name="z3475" w:id="3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Аппаратчик приготовления сернокислого глинозема, 3 разряд</w:t>
      </w:r>
    </w:p>
    <w:bookmarkEnd w:id="3469"/>
    <w:bookmarkStart w:name="z3476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Характеристика работ:</w:t>
      </w:r>
    </w:p>
    <w:bookmarkEnd w:id="3470"/>
    <w:bookmarkStart w:name="z3477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сернокислого глинозема;</w:t>
      </w:r>
    </w:p>
    <w:bookmarkEnd w:id="3471"/>
    <w:bookmarkStart w:name="z3478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серной кислоты и гидрата окиси алюминия;</w:t>
      </w:r>
    </w:p>
    <w:bookmarkEnd w:id="3472"/>
    <w:bookmarkStart w:name="z3479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 растворов и кислоты;</w:t>
      </w:r>
    </w:p>
    <w:bookmarkEnd w:id="3473"/>
    <w:bookmarkStart w:name="z3480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процесса;</w:t>
      </w:r>
    </w:p>
    <w:bookmarkEnd w:id="3474"/>
    <w:bookmarkStart w:name="z3481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реакции и кристаллизации глинозема;</w:t>
      </w:r>
    </w:p>
    <w:bookmarkEnd w:id="3475"/>
    <w:bookmarkStart w:name="z3482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476"/>
    <w:bookmarkStart w:name="z3483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остыванием щелоков;</w:t>
      </w:r>
    </w:p>
    <w:bookmarkEnd w:id="3477"/>
    <w:bookmarkStart w:name="z3484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черных котлов, мешалок, насосов и другого оборудования;</w:t>
      </w:r>
    </w:p>
    <w:bookmarkEnd w:id="3478"/>
    <w:bookmarkStart w:name="z3485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выпуска продукции;</w:t>
      </w:r>
    </w:p>
    <w:bookmarkEnd w:id="3479"/>
    <w:bookmarkStart w:name="z3486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3480"/>
    <w:bookmarkStart w:name="z3487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Должен знать:</w:t>
      </w:r>
    </w:p>
    <w:bookmarkEnd w:id="3481"/>
    <w:bookmarkStart w:name="z3488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серной кислоты, гидрата окиси алюминия и готовой продукции;</w:t>
      </w:r>
    </w:p>
    <w:bookmarkEnd w:id="3482"/>
    <w:bookmarkStart w:name="z3489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затвердевания сернокислого глинозема.</w:t>
      </w:r>
    </w:p>
    <w:bookmarkEnd w:id="3483"/>
    <w:bookmarkStart w:name="z3490" w:id="3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Машинист штыревого крана, 5 разряд</w:t>
      </w:r>
    </w:p>
    <w:bookmarkEnd w:id="3484"/>
    <w:bookmarkStart w:name="z3491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Характеристика работ:</w:t>
      </w:r>
    </w:p>
    <w:bookmarkEnd w:id="3485"/>
    <w:bookmarkStart w:name="z3492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штыревым краном грузоподъемностью 10 тонн и выше при обслуживании электролизеров с верхним токоподводом извлечении, перестановке и чистке штырей, выливке, транспортировке и разливке горячего металла, перетяжке анодных рам, подъеме, перемещении и спуске грузов при капитальном ремонте электролизеров, транспортировке и загрузке сырья и материалов в ванны электролизеров;</w:t>
      </w:r>
    </w:p>
    <w:bookmarkEnd w:id="3486"/>
    <w:bookmarkStart w:name="z3493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строповкой грузов, исправным состоянием электрических двигателей, канатов и пусковых механизмов;</w:t>
      </w:r>
    </w:p>
    <w:bookmarkEnd w:id="3487"/>
    <w:bookmarkStart w:name="z3494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3488"/>
    <w:bookmarkStart w:name="z3495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Должен знать:</w:t>
      </w:r>
    </w:p>
    <w:bookmarkEnd w:id="3489"/>
    <w:bookmarkStart w:name="z3496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механизмов и электрооборудования крана;</w:t>
      </w:r>
    </w:p>
    <w:bookmarkEnd w:id="3490"/>
    <w:bookmarkStart w:name="z3497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извлечения и перестановки штырей;</w:t>
      </w:r>
    </w:p>
    <w:bookmarkEnd w:id="3491"/>
    <w:bookmarkStart w:name="z3498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обслуживания электролизеров;</w:t>
      </w:r>
    </w:p>
    <w:bookmarkEnd w:id="3492"/>
    <w:bookmarkStart w:name="z3499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схему крана;</w:t>
      </w:r>
    </w:p>
    <w:bookmarkEnd w:id="3493"/>
    <w:bookmarkStart w:name="z3500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подъема и перемещения грузов;</w:t>
      </w:r>
    </w:p>
    <w:bookmarkEnd w:id="3494"/>
    <w:bookmarkStart w:name="z3501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электрослесарного дела.</w:t>
      </w:r>
    </w:p>
    <w:bookmarkEnd w:id="3495"/>
    <w:bookmarkStart w:name="z3502" w:id="3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Обработчик вторичных шламов, 3 разряд</w:t>
      </w:r>
    </w:p>
    <w:bookmarkEnd w:id="3496"/>
    <w:bookmarkStart w:name="z3503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Характеристика работ:</w:t>
      </w:r>
    </w:p>
    <w:bookmarkEnd w:id="3497"/>
    <w:bookmarkStart w:name="z3504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вторичных шламов;</w:t>
      </w:r>
    </w:p>
    <w:bookmarkEnd w:id="3498"/>
    <w:bookmarkStart w:name="z3505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сушильную печь противней со шламом;</w:t>
      </w:r>
    </w:p>
    <w:bookmarkEnd w:id="3499"/>
    <w:bookmarkStart w:name="z3506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разряжения в печи;</w:t>
      </w:r>
    </w:p>
    <w:bookmarkEnd w:id="3500"/>
    <w:bookmarkStart w:name="z3507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противней из печи;</w:t>
      </w:r>
    </w:p>
    <w:bookmarkEnd w:id="3501"/>
    <w:bookmarkStart w:name="z3508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и просеивание шламов, упаковка их и маркировка;</w:t>
      </w:r>
    </w:p>
    <w:bookmarkEnd w:id="3502"/>
    <w:bookmarkStart w:name="z3509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вакуум-сушильных печей, шаровых мельниц, сит и другого вспомогательного оборудования;</w:t>
      </w:r>
    </w:p>
    <w:bookmarkEnd w:id="3503"/>
    <w:bookmarkStart w:name="z3510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3504"/>
    <w:bookmarkStart w:name="z3511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Должен знать:</w:t>
      </w:r>
    </w:p>
    <w:bookmarkEnd w:id="3505"/>
    <w:bookmarkStart w:name="z3512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обработку шламов;</w:t>
      </w:r>
    </w:p>
    <w:bookmarkEnd w:id="3506"/>
    <w:bookmarkStart w:name="z3513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шламов;</w:t>
      </w:r>
    </w:p>
    <w:bookmarkEnd w:id="3507"/>
    <w:bookmarkStart w:name="z3514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показаниями контрольно-измерительных приборов, приспособлениями и инструментом.</w:t>
      </w:r>
    </w:p>
    <w:bookmarkEnd w:id="3508"/>
    <w:bookmarkStart w:name="z3515" w:id="3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Печевой на вельцпечах, 3 разряд</w:t>
      </w:r>
    </w:p>
    <w:bookmarkEnd w:id="3509"/>
    <w:bookmarkStart w:name="z3516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Характеристика работ:</w:t>
      </w:r>
    </w:p>
    <w:bookmarkEnd w:id="3510"/>
    <w:bookmarkStart w:name="z3517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 в вельцпечи с соблюдением заданного технологического режима;</w:t>
      </w:r>
    </w:p>
    <w:bookmarkEnd w:id="3511"/>
    <w:bookmarkStart w:name="z3518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слоя материалов в питателе;</w:t>
      </w:r>
    </w:p>
    <w:bookmarkEnd w:id="3512"/>
    <w:bookmarkStart w:name="z3519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загрузочных труб и бункеров от кека и коксовой мелочи;</w:t>
      </w:r>
    </w:p>
    <w:bookmarkEnd w:id="3513"/>
    <w:bookmarkStart w:name="z3520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отбора проб компонентов шихты;</w:t>
      </w:r>
    </w:p>
    <w:bookmarkEnd w:id="3514"/>
    <w:bookmarkStart w:name="z3521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ремонте печей - удаление материала и настылей.</w:t>
      </w:r>
    </w:p>
    <w:bookmarkEnd w:id="3515"/>
    <w:bookmarkStart w:name="z3522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Должен знать:</w:t>
      </w:r>
    </w:p>
    <w:bookmarkEnd w:id="3516"/>
    <w:bookmarkStart w:name="z3523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3517"/>
    <w:bookmarkStart w:name="z3524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шихты;</w:t>
      </w:r>
    </w:p>
    <w:bookmarkEnd w:id="3518"/>
    <w:bookmarkStart w:name="z3525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подачи шихты;</w:t>
      </w:r>
    </w:p>
    <w:bookmarkEnd w:id="3519"/>
    <w:bookmarkStart w:name="z3526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бункеров, их емкость;</w:t>
      </w:r>
    </w:p>
    <w:bookmarkEnd w:id="3520"/>
    <w:bookmarkStart w:name="z3527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оборудования.</w:t>
      </w:r>
    </w:p>
    <w:bookmarkEnd w:id="3521"/>
    <w:bookmarkStart w:name="z3528" w:id="3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Печевой на вельцпечах, 4 разряд</w:t>
      </w:r>
    </w:p>
    <w:bookmarkEnd w:id="3522"/>
    <w:bookmarkStart w:name="z3529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Характеристика работ:</w:t>
      </w:r>
    </w:p>
    <w:bookmarkEnd w:id="3523"/>
    <w:bookmarkStart w:name="z3530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вельцевания шлаков, кека, раймовки и других полиметаллических отходов и остатков металлургического производства в вельцпечах под руководством печевого более высокой квалификации;</w:t>
      </w:r>
    </w:p>
    <w:bookmarkEnd w:id="3524"/>
    <w:bookmarkStart w:name="z3531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загрузки материалов в вельцпечи, температурным и тяговым режимами, регулирование их и соблюдение заданного технологического режима;</w:t>
      </w:r>
    </w:p>
    <w:bookmarkEnd w:id="3525"/>
    <w:bookmarkStart w:name="z3532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сбивка настылей в печах;</w:t>
      </w:r>
    </w:p>
    <w:bookmarkEnd w:id="3526"/>
    <w:bookmarkStart w:name="z3533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оборотных материалов (крупная фракция окиси) в печи пневмоустановками или другими средствами;</w:t>
      </w:r>
    </w:p>
    <w:bookmarkEnd w:id="3527"/>
    <w:bookmarkStart w:name="z3534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загрузки печи;</w:t>
      </w:r>
    </w:p>
    <w:bookmarkEnd w:id="3528"/>
    <w:bookmarkStart w:name="z3535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продуктов вельцевания;</w:t>
      </w:r>
    </w:p>
    <w:bookmarkEnd w:id="3529"/>
    <w:bookmarkStart w:name="z3536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3530"/>
    <w:bookmarkStart w:name="z3537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Должен знать:</w:t>
      </w:r>
    </w:p>
    <w:bookmarkEnd w:id="3531"/>
    <w:bookmarkStart w:name="z3538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вельцпечей, загрузочных труб, пневмоустановок подачи оборотных материалов, вспомогательных механизмов, регулирующих устройств, контрольно-измерительных приборов и средств автоматики;</w:t>
      </w:r>
    </w:p>
    <w:bookmarkEnd w:id="3532"/>
    <w:bookmarkStart w:name="z3539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образования настылей и способы их удаления.</w:t>
      </w:r>
    </w:p>
    <w:bookmarkEnd w:id="3533"/>
    <w:bookmarkStart w:name="z3540" w:id="3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Печевой на вельцпечах, 5 разряд</w:t>
      </w:r>
    </w:p>
    <w:bookmarkEnd w:id="3534"/>
    <w:bookmarkStart w:name="z3541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Характеристика работ:</w:t>
      </w:r>
    </w:p>
    <w:bookmarkEnd w:id="3535"/>
    <w:bookmarkStart w:name="z3542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вельцевания полиметаллических отходов металлургического производства шлаков, кеков, раймовки и других материалов в вельцпечах с обеспечением заданного температурного и тягового режимов;</w:t>
      </w:r>
    </w:p>
    <w:bookmarkEnd w:id="3536"/>
    <w:bookmarkStart w:name="z3543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конусами времени пребывания шихты в печи;</w:t>
      </w:r>
    </w:p>
    <w:bookmarkEnd w:id="3537"/>
    <w:bookmarkStart w:name="z3544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качества сходящего клинкера;</w:t>
      </w:r>
    </w:p>
    <w:bookmarkEnd w:id="3538"/>
    <w:bookmarkStart w:name="z3545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соотношения шихты, подачи оборотных материалов в печи;</w:t>
      </w:r>
    </w:p>
    <w:bookmarkEnd w:id="3539"/>
    <w:bookmarkStart w:name="z3546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отбором проб сходящего клинкера;</w:t>
      </w:r>
    </w:p>
    <w:bookmarkEnd w:id="3540"/>
    <w:bookmarkStart w:name="z3547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печи, и вспомогательного оборудования;</w:t>
      </w:r>
    </w:p>
    <w:bookmarkEnd w:id="3541"/>
    <w:bookmarkStart w:name="z3548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 настылей в печах;</w:t>
      </w:r>
    </w:p>
    <w:bookmarkEnd w:id="3542"/>
    <w:bookmarkStart w:name="z3549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и пуск печей после остановки.</w:t>
      </w:r>
    </w:p>
    <w:bookmarkEnd w:id="3543"/>
    <w:bookmarkStart w:name="z3550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Должен знать:</w:t>
      </w:r>
    </w:p>
    <w:bookmarkEnd w:id="3544"/>
    <w:bookmarkStart w:name="z3551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обслуживаемого оборудования;</w:t>
      </w:r>
    </w:p>
    <w:bookmarkEnd w:id="3545"/>
    <w:bookmarkStart w:name="z3552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металлургии;</w:t>
      </w:r>
    </w:p>
    <w:bookmarkEnd w:id="3546"/>
    <w:bookmarkStart w:name="z3553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вельцевания;</w:t>
      </w:r>
    </w:p>
    <w:bookmarkEnd w:id="3547"/>
    <w:bookmarkStart w:name="z3554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окисления и восстановления металлов;</w:t>
      </w:r>
    </w:p>
    <w:bookmarkEnd w:id="3548"/>
    <w:bookmarkStart w:name="z3555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нарушения технологии процесса;</w:t>
      </w:r>
    </w:p>
    <w:bookmarkEnd w:id="3549"/>
    <w:bookmarkStart w:name="z3556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коммуникаций;</w:t>
      </w:r>
    </w:p>
    <w:bookmarkEnd w:id="3550"/>
    <w:bookmarkStart w:name="z3557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топлива и их основные характеристики;</w:t>
      </w:r>
    </w:p>
    <w:bookmarkEnd w:id="3551"/>
    <w:bookmarkStart w:name="z3558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получаемых окислов металлов.</w:t>
      </w:r>
    </w:p>
    <w:bookmarkEnd w:id="3552"/>
    <w:bookmarkStart w:name="z3559" w:id="3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Печевой на вельцпечах, 6 разряд</w:t>
      </w:r>
    </w:p>
    <w:bookmarkEnd w:id="3553"/>
    <w:bookmarkStart w:name="z3560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Характеристика работ:</w:t>
      </w:r>
    </w:p>
    <w:bookmarkEnd w:id="3554"/>
    <w:bookmarkStart w:name="z3561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возгонки окиси цинка в вельцпечах по показаниям контрольно-измерительных приборов в соответствии с заданным технологическим режимом и качеством поступающего клинкера;</w:t>
      </w:r>
    </w:p>
    <w:bookmarkEnd w:id="3555"/>
    <w:bookmarkStart w:name="z3562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вторичного воздуха, кислорода, природного газа в печи;</w:t>
      </w:r>
    </w:p>
    <w:bookmarkEnd w:id="3556"/>
    <w:bookmarkStart w:name="z3563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тягового режима в верхних головках вельцпечей;</w:t>
      </w:r>
    </w:p>
    <w:bookmarkEnd w:id="3557"/>
    <w:bookmarkStart w:name="z3564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и пуск печей, участие в их ремонте.</w:t>
      </w:r>
    </w:p>
    <w:bookmarkEnd w:id="3558"/>
    <w:bookmarkStart w:name="z3565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Должен знать:</w:t>
      </w:r>
    </w:p>
    <w:bookmarkEnd w:id="3559"/>
    <w:bookmarkStart w:name="z3566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возгонки окиси цинка;</w:t>
      </w:r>
    </w:p>
    <w:bookmarkEnd w:id="3560"/>
    <w:bookmarkStart w:name="z3567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ухудшения растворимости цинка, кадмия в окиси;</w:t>
      </w:r>
    </w:p>
    <w:bookmarkEnd w:id="3561"/>
    <w:bookmarkStart w:name="z3568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боровов/газоходов, воздухопроводов и мазутопроводов;</w:t>
      </w:r>
    </w:p>
    <w:bookmarkEnd w:id="3562"/>
    <w:bookmarkStart w:name="z3569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безопасной работы с кислородом и природным газом;</w:t>
      </w:r>
    </w:p>
    <w:bookmarkEnd w:id="3563"/>
    <w:bookmarkStart w:name="z3570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химии, физики;</w:t>
      </w:r>
    </w:p>
    <w:bookmarkEnd w:id="3564"/>
    <w:bookmarkStart w:name="z3571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3565"/>
    <w:bookmarkStart w:name="z3572" w:id="3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Уборщик шлака и оборотных материалов, 2 разряд</w:t>
      </w:r>
    </w:p>
    <w:bookmarkEnd w:id="3566"/>
    <w:bookmarkStart w:name="z3573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Характеристика работ:</w:t>
      </w:r>
    </w:p>
    <w:bookmarkEnd w:id="3567"/>
    <w:bookmarkStart w:name="z3574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разбивка, уборка и транспортировка продуктов плавки и оборотных материалов;</w:t>
      </w:r>
    </w:p>
    <w:bookmarkEnd w:id="3568"/>
    <w:bookmarkStart w:name="z3575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застывших корок из ковшей и разбивка их;</w:t>
      </w:r>
    </w:p>
    <w:bookmarkEnd w:id="3569"/>
    <w:bookmarkStart w:name="z3576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складирование материалов;</w:t>
      </w:r>
    </w:p>
    <w:bookmarkEnd w:id="3570"/>
    <w:bookmarkStart w:name="z3577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просыпанных продуктов плавки у бункеров, с подъездных путей и скиповых ям;</w:t>
      </w:r>
    </w:p>
    <w:bookmarkEnd w:id="3571"/>
    <w:bookmarkStart w:name="z3578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опрокидывание ковшей или чаш с горячим шлаком;</w:t>
      </w:r>
    </w:p>
    <w:bookmarkEnd w:id="3572"/>
    <w:bookmarkStart w:name="z3579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выкатывание отстойников или подъем из зумпфов бадей со шлаком;</w:t>
      </w:r>
    </w:p>
    <w:bookmarkEnd w:id="3573"/>
    <w:bookmarkStart w:name="z3580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устройством для наклона ковшей или чаш;</w:t>
      </w:r>
    </w:p>
    <w:bookmarkEnd w:id="3574"/>
    <w:bookmarkStart w:name="z3581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 выгрузка материалов в отвал;</w:t>
      </w:r>
    </w:p>
    <w:bookmarkEnd w:id="3575"/>
    <w:bookmarkStart w:name="z3582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загрузочной тары известковым раствором;</w:t>
      </w:r>
    </w:p>
    <w:bookmarkEnd w:id="3576"/>
    <w:bookmarkStart w:name="z3583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электролебедки, тельфера;</w:t>
      </w:r>
    </w:p>
    <w:bookmarkEnd w:id="3577"/>
    <w:bookmarkStart w:name="z3584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3578"/>
    <w:bookmarkStart w:name="z3585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Должен знать:</w:t>
      </w:r>
    </w:p>
    <w:bookmarkEnd w:id="3579"/>
    <w:bookmarkStart w:name="z3586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и свойства различных продуктов плавки;</w:t>
      </w:r>
    </w:p>
    <w:bookmarkEnd w:id="3580"/>
    <w:bookmarkStart w:name="z3587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и грузоподъемность обслуживаемого оборудования;</w:t>
      </w:r>
    </w:p>
    <w:bookmarkEnd w:id="3581"/>
    <w:bookmarkStart w:name="z3588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обращения с горячими материалами;</w:t>
      </w:r>
    </w:p>
    <w:bookmarkEnd w:id="3582"/>
    <w:bookmarkStart w:name="z3589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сигнализацию.</w:t>
      </w:r>
    </w:p>
    <w:bookmarkEnd w:id="3583"/>
    <w:bookmarkStart w:name="z3590" w:id="3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Уборщик шлака и оборотных материалов, 3 разряд</w:t>
      </w:r>
    </w:p>
    <w:bookmarkEnd w:id="3584"/>
    <w:bookmarkStart w:name="z3591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Характеристика работ:</w:t>
      </w:r>
    </w:p>
    <w:bookmarkEnd w:id="3585"/>
    <w:bookmarkStart w:name="z3592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отстойников, освобождение их от застывшей шлаковой массы;</w:t>
      </w:r>
    </w:p>
    <w:bookmarkEnd w:id="3586"/>
    <w:bookmarkStart w:name="z3593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стенок и днища отстойника и сборка его;</w:t>
      </w:r>
    </w:p>
    <w:bookmarkEnd w:id="3587"/>
    <w:bookmarkStart w:name="z3594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шлака для повторной плавки;</w:t>
      </w:r>
    </w:p>
    <w:bookmarkEnd w:id="3588"/>
    <w:bookmarkStart w:name="z3595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и перепуск электродов при обслуживании электрообогреваемых отстойников;</w:t>
      </w:r>
    </w:p>
    <w:bookmarkEnd w:id="3589"/>
    <w:bookmarkStart w:name="z3596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нагревом шлака в отстойнике, регулирование нагрузки по контрольно-измерительным приборам.</w:t>
      </w:r>
    </w:p>
    <w:bookmarkEnd w:id="3590"/>
    <w:bookmarkStart w:name="z3597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Должен знать:</w:t>
      </w:r>
    </w:p>
    <w:bookmarkEnd w:id="3591"/>
    <w:bookmarkStart w:name="z3598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разборки, чистки, сборки, транспортировки отстойников, разбивки шлаковых слитков;</w:t>
      </w:r>
    </w:p>
    <w:bookmarkEnd w:id="3592"/>
    <w:bookmarkStart w:name="z3599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схему электрообогреваемых отстойников.</w:t>
      </w:r>
    </w:p>
    <w:bookmarkEnd w:id="3593"/>
    <w:bookmarkStart w:name="z3600" w:id="3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Фрезеровщик слитков, 2 разряд</w:t>
      </w:r>
    </w:p>
    <w:bookmarkEnd w:id="3594"/>
    <w:bookmarkStart w:name="z3601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Характеристика работ:</w:t>
      </w:r>
    </w:p>
    <w:bookmarkEnd w:id="3595"/>
    <w:bookmarkStart w:name="z3602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магниевых и бронзовых слитков и колец на стружку для получения бронзовой красочной пудры;</w:t>
      </w:r>
    </w:p>
    <w:bookmarkEnd w:id="3596"/>
    <w:bookmarkStart w:name="z3603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смена, заправка и заточка инструмента;</w:t>
      </w:r>
    </w:p>
    <w:bookmarkEnd w:id="3597"/>
    <w:bookmarkStart w:name="z3604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режима работы станка;</w:t>
      </w:r>
    </w:p>
    <w:bookmarkEnd w:id="3598"/>
    <w:bookmarkStart w:name="z3605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3599"/>
    <w:bookmarkStart w:name="z3606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Должен знать:</w:t>
      </w:r>
    </w:p>
    <w:bookmarkEnd w:id="3600"/>
    <w:bookmarkStart w:name="z3607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делительной головки;</w:t>
      </w:r>
    </w:p>
    <w:bookmarkEnd w:id="3601"/>
    <w:bookmarkStart w:name="z3608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фрез;</w:t>
      </w:r>
    </w:p>
    <w:bookmarkEnd w:id="3602"/>
    <w:bookmarkStart w:name="z3609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требования, предъявляемые к качеству порошка и стружки;</w:t>
      </w:r>
    </w:p>
    <w:bookmarkEnd w:id="3603"/>
    <w:bookmarkStart w:name="z3610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допускаемые размеры частиц порошка в соответствии с государственными стандартами;</w:t>
      </w:r>
    </w:p>
    <w:bookmarkEnd w:id="3604"/>
    <w:bookmarkStart w:name="z3611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приспособлениями, инструментом, контрольно-измерительными приборами и их показаниями.</w:t>
      </w:r>
    </w:p>
    <w:bookmarkEnd w:id="3605"/>
    <w:bookmarkStart w:name="z3612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наладке станка - 3 разряд.</w:t>
      </w:r>
    </w:p>
    <w:bookmarkEnd w:id="3606"/>
    <w:bookmarkStart w:name="z3613" w:id="3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Печевой по переработке титаносодержащих и редкоземельных материалов, 3 разряд</w:t>
      </w:r>
    </w:p>
    <w:bookmarkEnd w:id="3607"/>
    <w:bookmarkStart w:name="z3614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Характеристика работ:</w:t>
      </w:r>
    </w:p>
    <w:bookmarkEnd w:id="3608"/>
    <w:bookmarkStart w:name="z3615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коксования брикетов из титаносодержащих и редкоземельных материалов в печах коксования производительностью до 45 тонн в сутки и хлорирования шлака и отходов под руководством печевого более высокой квалификации;</w:t>
      </w:r>
    </w:p>
    <w:bookmarkEnd w:id="3609"/>
    <w:bookmarkStart w:name="z3616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прокалка, дробление, помол сырья;</w:t>
      </w:r>
    </w:p>
    <w:bookmarkEnd w:id="3610"/>
    <w:bookmarkStart w:name="z3617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в печи, кюбеля и расходные бункера;</w:t>
      </w:r>
    </w:p>
    <w:bookmarkEnd w:id="3611"/>
    <w:bookmarkStart w:name="z3618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материалов с одного участка на другой, шлама - в отвал;</w:t>
      </w:r>
    </w:p>
    <w:bookmarkEnd w:id="3612"/>
    <w:bookmarkStart w:name="z3619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печей, хлораторов, систем конденсации, баковой аппаратуры; мойка, обезжиривание, сушка деталей и узлов;</w:t>
      </w:r>
    </w:p>
    <w:bookmarkEnd w:id="3613"/>
    <w:bookmarkStart w:name="z3620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кюбелей под хлоратором и пылевыми камерами;</w:t>
      </w:r>
    </w:p>
    <w:bookmarkEnd w:id="3614"/>
    <w:bookmarkStart w:name="z3621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и отдельных работ, предусмотренных в 4 разряде, под руководством печевого более высокой квалификации.</w:t>
      </w:r>
    </w:p>
    <w:bookmarkEnd w:id="3615"/>
    <w:bookmarkStart w:name="z3622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Должен знать:</w:t>
      </w:r>
    </w:p>
    <w:bookmarkEnd w:id="3616"/>
    <w:bookmarkStart w:name="z3623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и транспортировки материалов и отходов;</w:t>
      </w:r>
    </w:p>
    <w:bookmarkEnd w:id="3617"/>
    <w:bookmarkStart w:name="z3624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обслуживаемого оборудования;</w:t>
      </w:r>
    </w:p>
    <w:bookmarkEnd w:id="3618"/>
    <w:bookmarkStart w:name="z3625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электрооборудованием;</w:t>
      </w:r>
    </w:p>
    <w:bookmarkEnd w:id="3619"/>
    <w:bookmarkStart w:name="z3626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процессах коксования и хлорирования;</w:t>
      </w:r>
    </w:p>
    <w:bookmarkEnd w:id="3620"/>
    <w:bookmarkStart w:name="z3627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применяемых материалов, нормы их расхода;</w:t>
      </w:r>
    </w:p>
    <w:bookmarkEnd w:id="3621"/>
    <w:bookmarkStart w:name="z3628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сигнализацию.</w:t>
      </w:r>
    </w:p>
    <w:bookmarkEnd w:id="3622"/>
    <w:bookmarkStart w:name="z3629" w:id="3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Печевой по переработке титаносодержащих и редкоземельных материалов, 4 разряд</w:t>
      </w:r>
    </w:p>
    <w:bookmarkEnd w:id="3623"/>
    <w:bookmarkStart w:name="z3630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Характеристика работ.</w:t>
      </w:r>
    </w:p>
    <w:bookmarkEnd w:id="3624"/>
    <w:bookmarkStart w:name="z3631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коксования брикетов из титаносодержащих и редкоземельных материалов в ямных или других печах коксования производительностью до 45 тонн в сутки и хлорирования шлака и отходов;</w:t>
      </w:r>
    </w:p>
    <w:bookmarkEnd w:id="3625"/>
    <w:bookmarkStart w:name="z3632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процесса по показаниям контрольно-измерительных приборов;</w:t>
      </w:r>
    </w:p>
    <w:bookmarkEnd w:id="3626"/>
    <w:bookmarkStart w:name="z3633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разрежения, подачи газа;</w:t>
      </w:r>
    </w:p>
    <w:bookmarkEnd w:id="3627"/>
    <w:bookmarkStart w:name="z3634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коксованных брикетов из печей и подача их к месту охлаждения;</w:t>
      </w:r>
    </w:p>
    <w:bookmarkEnd w:id="3628"/>
    <w:bookmarkStart w:name="z3635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брикетов;</w:t>
      </w:r>
    </w:p>
    <w:bookmarkEnd w:id="3629"/>
    <w:bookmarkStart w:name="z3636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брикетов на грохоте;</w:t>
      </w:r>
    </w:p>
    <w:bookmarkEnd w:id="3630"/>
    <w:bookmarkStart w:name="z3637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кюбелей брикетами и их взвешивание;</w:t>
      </w:r>
    </w:p>
    <w:bookmarkEnd w:id="3631"/>
    <w:bookmarkStart w:name="z3638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отклонения от норм технологического режима и неисправностей в работе обслуживаемого оборудования, участие в его ремонтах;</w:t>
      </w:r>
    </w:p>
    <w:bookmarkEnd w:id="3632"/>
    <w:bookmarkStart w:name="z3639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3633"/>
    <w:bookmarkStart w:name="z3640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Должен знать:</w:t>
      </w:r>
    </w:p>
    <w:bookmarkEnd w:id="3634"/>
    <w:bookmarkStart w:name="z3641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время окончания технологического процесса коксования брикетов;</w:t>
      </w:r>
    </w:p>
    <w:bookmarkEnd w:id="3635"/>
    <w:bookmarkStart w:name="z3642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рационального сжигания топлива;</w:t>
      </w:r>
    </w:p>
    <w:bookmarkEnd w:id="3636"/>
    <w:bookmarkStart w:name="z3643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брикетов и шлаков;</w:t>
      </w:r>
    </w:p>
    <w:bookmarkEnd w:id="3637"/>
    <w:bookmarkStart w:name="z3644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отклонений от норм технологического режима и неисправностей в работе обслуживаемого оборудования;</w:t>
      </w:r>
    </w:p>
    <w:bookmarkEnd w:id="3638"/>
    <w:bookmarkStart w:name="z3645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процессов коксования и хлорирования, способы их регулирования, порядок пользования контрольно-измерительными приборами, защитными средствами, весами, инструментом;</w:t>
      </w:r>
    </w:p>
    <w:bookmarkEnd w:id="3639"/>
    <w:bookmarkStart w:name="z3646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3640"/>
    <w:bookmarkStart w:name="z3647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полуфабрикатов, готовой продукции.</w:t>
      </w:r>
    </w:p>
    <w:bookmarkEnd w:id="3641"/>
    <w:bookmarkStart w:name="z3648" w:id="3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Печевой по переработке титаносодержащих и редкоземельных материалов, 5 разряд</w:t>
      </w:r>
    </w:p>
    <w:bookmarkEnd w:id="3642"/>
    <w:bookmarkStart w:name="z3649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Характеристика работ:</w:t>
      </w:r>
    </w:p>
    <w:bookmarkEnd w:id="3643"/>
    <w:bookmarkStart w:name="z3650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коксования брикетов в печах непрерывного коксования производительностью свыше 45 тонн в сутки, хлорирования титаносодержащих и редкоземельных материалов, конденсации парогазовой смеси, сгущения, фильтрации хлоридных растворов под руководством печевого более высокой квалификации;</w:t>
      </w:r>
    </w:p>
    <w:bookmarkEnd w:id="3644"/>
    <w:bookmarkStart w:name="z3651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шахтных электропечей, хлораторов, колонн и аппаратуры к пуску;</w:t>
      </w:r>
    </w:p>
    <w:bookmarkEnd w:id="3645"/>
    <w:bookmarkStart w:name="z3652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учет и загрузка коксованных брикетов, тетрахлорида, хлоридных пульп в печи, испарители, аппараты;</w:t>
      </w:r>
    </w:p>
    <w:bookmarkEnd w:id="3646"/>
    <w:bookmarkStart w:name="z3653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печи и аппаратах, подачи хлора и компонентов в печь, хлоратор и аппараты;</w:t>
      </w:r>
    </w:p>
    <w:bookmarkEnd w:id="3647"/>
    <w:bookmarkStart w:name="z3654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и газовым режимами в печах, хлораторах, аппаратах, колоннах и хлоропроводах и системой водяного охлаждения;</w:t>
      </w:r>
    </w:p>
    <w:bookmarkEnd w:id="3648"/>
    <w:bookmarkStart w:name="z3655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уровня брикетов в печи, тетрахлорида - в аппаратах, плава - в шахте печи;</w:t>
      </w:r>
    </w:p>
    <w:bookmarkEnd w:id="3649"/>
    <w:bookmarkStart w:name="z3656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 процессе хлорирования и фракционной перегонки тетрахлорида и хлоридных пульп расплава хлоридов, печного огарка оксихлоридов, окислов кремния, алюминия, железа и других газящих элементов и парогазовой смеси;</w:t>
      </w:r>
    </w:p>
    <w:bookmarkEnd w:id="3650"/>
    <w:bookmarkStart w:name="z3657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и разгонка из парогазовой смеси твердых хлоридов, осаждение их в аппаратах;</w:t>
      </w:r>
    </w:p>
    <w:bookmarkEnd w:id="3651"/>
    <w:bookmarkStart w:name="z3658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652"/>
    <w:bookmarkStart w:name="z3659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хлоридов из сгустителей для дальнейшей переработки;</w:t>
      </w:r>
    </w:p>
    <w:bookmarkEnd w:id="3653"/>
    <w:bookmarkStart w:name="z3660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технологических процессов в печи, колоннах и аппаратах по контрольно-измерительным приборам;</w:t>
      </w:r>
    </w:p>
    <w:bookmarkEnd w:id="3654"/>
    <w:bookmarkStart w:name="z3661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печей хлорирования, хлораторов, колонн, аппаратов, систем конденсации, установки очистки газов, коммуникаций и другого оборудования, участие в его ремонте, чистке;</w:t>
      </w:r>
    </w:p>
    <w:bookmarkEnd w:id="3655"/>
    <w:bookmarkStart w:name="z3662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оборудования;</w:t>
      </w:r>
    </w:p>
    <w:bookmarkEnd w:id="3656"/>
    <w:bookmarkStart w:name="z3663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оборудования;</w:t>
      </w:r>
    </w:p>
    <w:bookmarkEnd w:id="3657"/>
    <w:bookmarkStart w:name="z3664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3658"/>
    <w:bookmarkStart w:name="z3665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Должен знать:</w:t>
      </w:r>
    </w:p>
    <w:bookmarkEnd w:id="3659"/>
    <w:bookmarkStart w:name="z3666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печи, хлоратора, колонн, конденсаторов, сгустителей, скрубберов и их назначение;</w:t>
      </w:r>
    </w:p>
    <w:bookmarkEnd w:id="3660"/>
    <w:bookmarkStart w:name="z3667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аппаратов и коммуникаций;</w:t>
      </w:r>
    </w:p>
    <w:bookmarkEnd w:id="3661"/>
    <w:bookmarkStart w:name="z3668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фракционной перегонки тетрахлорида титана и твердых хлоридных пульп, улавливания и обезвреживания отходящих газов;</w:t>
      </w:r>
    </w:p>
    <w:bookmarkEnd w:id="3662"/>
    <w:bookmarkStart w:name="z3669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дистиллята, хлоридов и обезвреженных газов;</w:t>
      </w:r>
    </w:p>
    <w:bookmarkEnd w:id="3663"/>
    <w:bookmarkStart w:name="z3670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хлора, брикетов, электролита и других компонентов.</w:t>
      </w:r>
    </w:p>
    <w:bookmarkEnd w:id="3664"/>
    <w:bookmarkStart w:name="z3671" w:id="3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Печевой по переработке титаносодержащих и редкоземельных материалов, 6 разряд</w:t>
      </w:r>
    </w:p>
    <w:bookmarkEnd w:id="3665"/>
    <w:bookmarkStart w:name="z3672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Характеристика работ:</w:t>
      </w:r>
    </w:p>
    <w:bookmarkEnd w:id="3666"/>
    <w:bookmarkStart w:name="z3673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коксования брикетов в печах непрерывного коксования производительностью свыше 45 тонн в сутки, хлорирования титаносодержащих и редкоземельных материалов, конденсации парогазовой смеси, сгущения, фильтрации, ректификации хлоридных растворов;</w:t>
      </w:r>
    </w:p>
    <w:bookmarkEnd w:id="3667"/>
    <w:bookmarkStart w:name="z3674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ходом технологических процессов, температурным режимом, регулирование и корректировка их параметров;</w:t>
      </w:r>
    </w:p>
    <w:bookmarkEnd w:id="3668"/>
    <w:bookmarkStart w:name="z3675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показаний приборов в технологическом журнале;</w:t>
      </w:r>
    </w:p>
    <w:bookmarkEnd w:id="3669"/>
    <w:bookmarkStart w:name="z3676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оборудования, определение причин выхода оборудования из строя, его наладка.</w:t>
      </w:r>
    </w:p>
    <w:bookmarkEnd w:id="3670"/>
    <w:bookmarkStart w:name="z3677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Должен знать:</w:t>
      </w:r>
    </w:p>
    <w:bookmarkEnd w:id="3671"/>
    <w:bookmarkStart w:name="z3678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печей хлорирования, хлораторов, конденсаторов, орошаемых скрубберов и их назначение;</w:t>
      </w:r>
    </w:p>
    <w:bookmarkEnd w:id="3672"/>
    <w:bookmarkStart w:name="z3679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химико-металлургических процессов;</w:t>
      </w:r>
    </w:p>
    <w:bookmarkEnd w:id="3673"/>
    <w:bookmarkStart w:name="z3680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неорганической химии;</w:t>
      </w:r>
    </w:p>
    <w:bookmarkEnd w:id="3674"/>
    <w:bookmarkStart w:name="z3681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материалов;</w:t>
      </w:r>
    </w:p>
    <w:bookmarkEnd w:id="3675"/>
    <w:bookmarkStart w:name="z3682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выхода оборудования из строя и порядок наладки его.</w:t>
      </w:r>
    </w:p>
    <w:bookmarkEnd w:id="3676"/>
    <w:bookmarkStart w:name="z3683" w:id="3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Обработчик матричных листов, 2 разряд</w:t>
      </w:r>
    </w:p>
    <w:bookmarkEnd w:id="3677"/>
    <w:bookmarkStart w:name="z3684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Характеристика работ:</w:t>
      </w:r>
    </w:p>
    <w:bookmarkEnd w:id="3678"/>
    <w:bookmarkStart w:name="z3685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навеска основ на станок под руководством обработчика более высокой квалификации;</w:t>
      </w:r>
    </w:p>
    <w:bookmarkEnd w:id="3679"/>
    <w:bookmarkStart w:name="z3686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ушек;</w:t>
      </w:r>
    </w:p>
    <w:bookmarkEnd w:id="3680"/>
    <w:bookmarkStart w:name="z3687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ушек;</w:t>
      </w:r>
    </w:p>
    <w:bookmarkEnd w:id="3681"/>
    <w:bookmarkStart w:name="z3688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и правка матричных основ;</w:t>
      </w:r>
    </w:p>
    <w:bookmarkEnd w:id="3682"/>
    <w:bookmarkStart w:name="z3689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сортировка, маркировка, складирование и транспортировка продукции.</w:t>
      </w:r>
    </w:p>
    <w:bookmarkEnd w:id="3683"/>
    <w:bookmarkStart w:name="z3690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Должен знать:</w:t>
      </w:r>
    </w:p>
    <w:bookmarkEnd w:id="3684"/>
    <w:bookmarkStart w:name="z3691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катодных листов;</w:t>
      </w:r>
    </w:p>
    <w:bookmarkEnd w:id="3685"/>
    <w:bookmarkStart w:name="z3692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рационального использования и раскроя листов.</w:t>
      </w:r>
    </w:p>
    <w:bookmarkEnd w:id="3686"/>
    <w:bookmarkStart w:name="z3693" w:id="3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Обработчик матричных листов, 3 разряд</w:t>
      </w:r>
    </w:p>
    <w:bookmarkEnd w:id="3687"/>
    <w:bookmarkStart w:name="z3694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Характеристика работ.</w:t>
      </w:r>
    </w:p>
    <w:bookmarkEnd w:id="3688"/>
    <w:bookmarkStart w:name="z3695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резка, правка матричных основ и алюминиевых штанг для катодов и катодных листов;</w:t>
      </w:r>
    </w:p>
    <w:bookmarkEnd w:id="3689"/>
    <w:bookmarkStart w:name="z3696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ушек к катодным основам;</w:t>
      </w:r>
    </w:p>
    <w:bookmarkEnd w:id="3690"/>
    <w:bookmarkStart w:name="z3697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сортировка, складирование и транспортировка катодных листов;</w:t>
      </w:r>
    </w:p>
    <w:bookmarkEnd w:id="3691"/>
    <w:bookmarkStart w:name="z3698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обработка штанг едким натрием и азотной кислотой;</w:t>
      </w:r>
    </w:p>
    <w:bookmarkEnd w:id="3692"/>
    <w:bookmarkStart w:name="z3699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контактов на прессе холодной сварки, механическая обработка и обжиг их;</w:t>
      </w:r>
    </w:p>
    <w:bookmarkEnd w:id="3693"/>
    <w:bookmarkStart w:name="z3700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ножниц, клепального станка и валиков для правки катодных основ;</w:t>
      </w:r>
    </w:p>
    <w:bookmarkEnd w:id="3694"/>
    <w:bookmarkStart w:name="z3701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завешивание катодных основ на станок, транспортировка их к загружаемой серии;</w:t>
      </w:r>
    </w:p>
    <w:bookmarkEnd w:id="3695"/>
    <w:bookmarkStart w:name="z3702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пресса;</w:t>
      </w:r>
    </w:p>
    <w:bookmarkEnd w:id="3696"/>
    <w:bookmarkStart w:name="z3703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3697"/>
    <w:bookmarkStart w:name="z3704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Должен знать:</w:t>
      </w:r>
    </w:p>
    <w:bookmarkEnd w:id="3698"/>
    <w:bookmarkStart w:name="z3705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допустимую нагрузку ножниц и пресса;</w:t>
      </w:r>
    </w:p>
    <w:bookmarkEnd w:id="3699"/>
    <w:bookmarkStart w:name="z3706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металла, кислот, щелочей;</w:t>
      </w:r>
    </w:p>
    <w:bookmarkEnd w:id="3700"/>
    <w:bookmarkStart w:name="z3707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требования, предъявляемые к качеству катодных листов и катодов;</w:t>
      </w:r>
    </w:p>
    <w:bookmarkEnd w:id="3701"/>
    <w:bookmarkStart w:name="z3708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рационального использования материалов;</w:t>
      </w:r>
    </w:p>
    <w:bookmarkEnd w:id="3702"/>
    <w:bookmarkStart w:name="z3709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обслуживаемого оборудования;</w:t>
      </w:r>
    </w:p>
    <w:bookmarkEnd w:id="3703"/>
    <w:bookmarkStart w:name="z3710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размеры ушек.</w:t>
      </w:r>
    </w:p>
    <w:bookmarkEnd w:id="3704"/>
    <w:bookmarkStart w:name="z3711" w:id="3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Выливщик - заливщик металла, 4 разряд</w:t>
      </w:r>
    </w:p>
    <w:bookmarkEnd w:id="3705"/>
    <w:bookmarkStart w:name="z3712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Характеристика работ:</w:t>
      </w:r>
    </w:p>
    <w:bookmarkEnd w:id="3706"/>
    <w:bookmarkStart w:name="z3713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выливка металла и электролита из ванн в вакуум-ковши;</w:t>
      </w:r>
    </w:p>
    <w:bookmarkEnd w:id="3707"/>
    <w:bookmarkStart w:name="z3714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ковшей с металлом;</w:t>
      </w:r>
    </w:p>
    <w:bookmarkEnd w:id="3708"/>
    <w:bookmarkStart w:name="z3715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электролита в ванны из вакуум-ковшей;</w:t>
      </w:r>
    </w:p>
    <w:bookmarkEnd w:id="3709"/>
    <w:bookmarkStart w:name="z3716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переливание металла из вакуум-ковшей в разливочный ковш;</w:t>
      </w:r>
    </w:p>
    <w:bookmarkEnd w:id="3710"/>
    <w:bookmarkStart w:name="z3717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шлака с поверхности металла;</w:t>
      </w:r>
    </w:p>
    <w:bookmarkEnd w:id="3711"/>
    <w:bookmarkStart w:name="z3718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вакуум-ковшей, труб и сифонов от застывшего электролита, осадков и шлака;</w:t>
      </w:r>
    </w:p>
    <w:bookmarkEnd w:id="3712"/>
    <w:bookmarkStart w:name="z3719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неполадок в работе обслуживаемого оборудования. </w:t>
      </w:r>
    </w:p>
    <w:bookmarkEnd w:id="3713"/>
    <w:bookmarkStart w:name="z3720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Должен знать:</w:t>
      </w:r>
    </w:p>
    <w:bookmarkEnd w:id="3714"/>
    <w:bookmarkStart w:name="z3721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свойства электролита от металла;</w:t>
      </w:r>
    </w:p>
    <w:bookmarkEnd w:id="3715"/>
    <w:bookmarkStart w:name="z3722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исправности воздушных и вакуум-линий, герметичности вакуум-ковшей и пользования приспособлениями и инструментами;</w:t>
      </w:r>
    </w:p>
    <w:bookmarkEnd w:id="3716"/>
    <w:bookmarkStart w:name="z3723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вакуум-ковшей, условную сигнализацию.</w:t>
      </w:r>
    </w:p>
    <w:bookmarkEnd w:id="3717"/>
    <w:bookmarkStart w:name="z3724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выливщика - заливщика - 3 разряд.</w:t>
      </w:r>
    </w:p>
    <w:bookmarkEnd w:id="3718"/>
    <w:bookmarkStart w:name="z3725" w:id="3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Аппаратчик в производстве металлических порошков, 2 разряд</w:t>
      </w:r>
    </w:p>
    <w:bookmarkEnd w:id="3719"/>
    <w:bookmarkStart w:name="z3726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Характеристика работ:</w:t>
      </w:r>
    </w:p>
    <w:bookmarkEnd w:id="3720"/>
    <w:bookmarkStart w:name="z3727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фасовка, дозировка порошков из цветных металлов в тару - банки, барабаны и так далее, вручную или на полуавтоматах и автоматах по заданному объему или весу;</w:t>
      </w:r>
    </w:p>
    <w:bookmarkEnd w:id="3721"/>
    <w:bookmarkStart w:name="z3728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тары к заполнению, устранению влаги внутри тары;</w:t>
      </w:r>
    </w:p>
    <w:bookmarkEnd w:id="3722"/>
    <w:bookmarkStart w:name="z3729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порожней тары и отключение заполненной;</w:t>
      </w:r>
    </w:p>
    <w:bookmarkEnd w:id="3723"/>
    <w:bookmarkStart w:name="z3730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в бункера;</w:t>
      </w:r>
    </w:p>
    <w:bookmarkEnd w:id="3724"/>
    <w:bookmarkStart w:name="z3731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зависания продуктов в циклоне;</w:t>
      </w:r>
    </w:p>
    <w:bookmarkEnd w:id="3725"/>
    <w:bookmarkStart w:name="z3732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сырья посторонних предметов;</w:t>
      </w:r>
    </w:p>
    <w:bookmarkEnd w:id="3726"/>
    <w:bookmarkStart w:name="z3733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подъемником;</w:t>
      </w:r>
    </w:p>
    <w:bookmarkEnd w:id="3727"/>
    <w:bookmarkStart w:name="z3734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транспортирование и складирование продукции по сортам;</w:t>
      </w:r>
    </w:p>
    <w:bookmarkEnd w:id="3728"/>
    <w:bookmarkStart w:name="z3735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оборудования;</w:t>
      </w:r>
    </w:p>
    <w:bookmarkEnd w:id="3729"/>
    <w:bookmarkStart w:name="z3736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работ, предусмотренных в 3 разряде под руководством аппаратчика более высокой квалификации.</w:t>
      </w:r>
    </w:p>
    <w:bookmarkEnd w:id="3730"/>
    <w:bookmarkStart w:name="z3737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Должен знать:</w:t>
      </w:r>
    </w:p>
    <w:bookmarkEnd w:id="3731"/>
    <w:bookmarkStart w:name="z3738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перерабатываемых материалов;</w:t>
      </w:r>
    </w:p>
    <w:bookmarkEnd w:id="3732"/>
    <w:bookmarkStart w:name="z3739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применяемых приспособлений;</w:t>
      </w:r>
    </w:p>
    <w:bookmarkEnd w:id="3733"/>
    <w:bookmarkStart w:name="z3740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продукции;</w:t>
      </w:r>
    </w:p>
    <w:bookmarkEnd w:id="3734"/>
    <w:bookmarkStart w:name="z3741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загрузки сырья в бункера;</w:t>
      </w:r>
    </w:p>
    <w:bookmarkEnd w:id="3735"/>
    <w:bookmarkStart w:name="z3742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продукции и таре, расфасовке и упаковке продукции.</w:t>
      </w:r>
    </w:p>
    <w:bookmarkEnd w:id="3736"/>
    <w:bookmarkStart w:name="z3743" w:id="3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Аппаратчик в производстве металлических порошков, 3 разряд</w:t>
      </w:r>
    </w:p>
    <w:bookmarkEnd w:id="3737"/>
    <w:bookmarkStart w:name="z3744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Характеристика работ:</w:t>
      </w:r>
    </w:p>
    <w:bookmarkEnd w:id="3738"/>
    <w:bookmarkStart w:name="z3745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промывки порезка из цветных металлов от остатков электролита, восстановления окисленного порошка, отжима, сушки, измельчения, просеивания, смешивания его по заданному расчету, полирования металлической пудры;</w:t>
      </w:r>
    </w:p>
    <w:bookmarkEnd w:id="3739"/>
    <w:bookmarkStart w:name="z3746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порошка в промыватель, сушильную аппаратуру, мельницы, сита, смесители, фильтры, грохоты, питатели; металлической пудры - в полировальные барабаны;</w:t>
      </w:r>
    </w:p>
    <w:bookmarkEnd w:id="3740"/>
    <w:bookmarkStart w:name="z3747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порошка;</w:t>
      </w:r>
    </w:p>
    <w:bookmarkEnd w:id="3741"/>
    <w:bookmarkStart w:name="z3748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 подогрев воды для промывки;</w:t>
      </w:r>
    </w:p>
    <w:bookmarkEnd w:id="3742"/>
    <w:bookmarkStart w:name="z3749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стабилизация порошка мыльным раствором, охлаждение и удаление влаги;</w:t>
      </w:r>
    </w:p>
    <w:bookmarkEnd w:id="3743"/>
    <w:bookmarkStart w:name="z3750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сушки порошка и промывных вод, разрежения в вакуумных аппаратах;</w:t>
      </w:r>
    </w:p>
    <w:bookmarkEnd w:id="3744"/>
    <w:bookmarkStart w:name="z3751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ситовых анализов;</w:t>
      </w:r>
    </w:p>
    <w:bookmarkEnd w:id="3745"/>
    <w:bookmarkStart w:name="z3752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производственного процесса;</w:t>
      </w:r>
    </w:p>
    <w:bookmarkEnd w:id="3746"/>
    <w:bookmarkStart w:name="z3753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промывки, сушки, измельчения, степенью отжатия;</w:t>
      </w:r>
    </w:p>
    <w:bookmarkEnd w:id="3747"/>
    <w:bookmarkStart w:name="z3754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содержания кислорода в инертной среде при помощи ручного газоанализатора;</w:t>
      </w:r>
    </w:p>
    <w:bookmarkEnd w:id="3748"/>
    <w:bookmarkStart w:name="z3755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производственного брака - спекания, окисления порошка;</w:t>
      </w:r>
    </w:p>
    <w:bookmarkEnd w:id="3749"/>
    <w:bookmarkStart w:name="z3756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сит;</w:t>
      </w:r>
    </w:p>
    <w:bookmarkEnd w:id="3750"/>
    <w:bookmarkStart w:name="z3757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порошка и высевок;</w:t>
      </w:r>
    </w:p>
    <w:bookmarkEnd w:id="3751"/>
    <w:bookmarkStart w:name="z3758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готовой продукции;</w:t>
      </w:r>
    </w:p>
    <w:bookmarkEnd w:id="3752"/>
    <w:bookmarkStart w:name="z3759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подналадка обслуживаемого оборудования, участие в его ремонте;</w:t>
      </w:r>
    </w:p>
    <w:bookmarkEnd w:id="3753"/>
    <w:bookmarkStart w:name="z3760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3754"/>
    <w:bookmarkStart w:name="z3761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Должен знать:</w:t>
      </w:r>
    </w:p>
    <w:bookmarkEnd w:id="3755"/>
    <w:bookmarkStart w:name="z3762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порошков из цветных металлов;</w:t>
      </w:r>
    </w:p>
    <w:bookmarkEnd w:id="3756"/>
    <w:bookmarkStart w:name="z3763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промывателей, сушильных агрегатов, мельниц, смесителей, пневмотранспорта, сит, шлюзовых затворов, фильтров, насосов и другого оборудования, связанного с производством порошков;</w:t>
      </w:r>
    </w:p>
    <w:bookmarkEnd w:id="3757"/>
    <w:bookmarkStart w:name="z3764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свойства, структуру и требования, предъявляемые к качеству металлического порошка;</w:t>
      </w:r>
    </w:p>
    <w:bookmarkEnd w:id="3758"/>
    <w:bookmarkStart w:name="z3765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ситовых анализов;</w:t>
      </w:r>
    </w:p>
    <w:bookmarkEnd w:id="3759"/>
    <w:bookmarkStart w:name="z3766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объемные веса металлических порошков и их химический состав;</w:t>
      </w:r>
    </w:p>
    <w:bookmarkEnd w:id="3760"/>
    <w:bookmarkStart w:name="z3767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производственного брака - спекания и окисления порошков;</w:t>
      </w:r>
    </w:p>
    <w:bookmarkEnd w:id="3761"/>
    <w:bookmarkStart w:name="z3768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силу тока и напряжение на обслуживаемом оборудовании;</w:t>
      </w:r>
    </w:p>
    <w:bookmarkEnd w:id="3762"/>
    <w:bookmarkStart w:name="z3769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мелких, крупных, легких и тяжелых порошков, схемы коммуникаций.</w:t>
      </w:r>
    </w:p>
    <w:bookmarkEnd w:id="3763"/>
    <w:bookmarkStart w:name="z3770" w:id="3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Аппаратчик в производстве металлических порошков, 4 разряд</w:t>
      </w:r>
    </w:p>
    <w:bookmarkEnd w:id="3764"/>
    <w:bookmarkStart w:name="z3771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Характеристика работ:</w:t>
      </w:r>
    </w:p>
    <w:bookmarkEnd w:id="3765"/>
    <w:bookmarkStart w:name="z3772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просеивания металлических порошков из цветных металлов в инертной среде азота, полирования металлической пудры в вертикальных полировальных барабанах;</w:t>
      </w:r>
    </w:p>
    <w:bookmarkEnd w:id="3766"/>
    <w:bookmarkStart w:name="z3773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рассев и шихтовка исходного пульверизата по фракционному составу, содержанию компонентов и удельной поверхности;</w:t>
      </w:r>
    </w:p>
    <w:bookmarkEnd w:id="3767"/>
    <w:bookmarkStart w:name="z3774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газового режима рассева по показаниям приборов, содержания кислорода и избыточного давления, выхода товарного порошка из входного пульверизата;</w:t>
      </w:r>
    </w:p>
    <w:bookmarkEnd w:id="3768"/>
    <w:bookmarkStart w:name="z3775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эффективностью грохочения;</w:t>
      </w:r>
    </w:p>
    <w:bookmarkEnd w:id="3769"/>
    <w:bookmarkStart w:name="z3776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ситового анализа;</w:t>
      </w:r>
    </w:p>
    <w:bookmarkEnd w:id="3770"/>
    <w:bookmarkStart w:name="z3777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пульверизата в бункер и выгрузка готовой продукции;</w:t>
      </w:r>
    </w:p>
    <w:bookmarkEnd w:id="3771"/>
    <w:bookmarkStart w:name="z3778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металлической пудры путем размола порошка из цветных металлов в инертной среде и процесса сепарации продуктов измельчения для получения металлической пудры заданных марок под руководством аппаратчика более высокой квалификации;</w:t>
      </w:r>
    </w:p>
    <w:bookmarkEnd w:id="3772"/>
    <w:bookmarkStart w:name="z3779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мельниц исходным сырьем;</w:t>
      </w:r>
    </w:p>
    <w:bookmarkEnd w:id="3773"/>
    <w:bookmarkStart w:name="z3780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шихтовка технических жиров;</w:t>
      </w:r>
    </w:p>
    <w:bookmarkEnd w:id="3774"/>
    <w:bookmarkStart w:name="z3781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герметичностью пневмосепарационной размольной установки;</w:t>
      </w:r>
    </w:p>
    <w:bookmarkEnd w:id="3775"/>
    <w:bookmarkStart w:name="z3782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3776"/>
    <w:bookmarkStart w:name="z3783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Должен знать:</w:t>
      </w:r>
    </w:p>
    <w:bookmarkEnd w:id="3777"/>
    <w:bookmarkStart w:name="z3784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металлических порошков и методы контроля их качества;</w:t>
      </w:r>
    </w:p>
    <w:bookmarkEnd w:id="3778"/>
    <w:bookmarkStart w:name="z3785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рассева, размола и сепарации порошков;</w:t>
      </w:r>
    </w:p>
    <w:bookmarkEnd w:id="3779"/>
    <w:bookmarkStart w:name="z3786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контрольно-измерительной аппаратуры;</w:t>
      </w:r>
    </w:p>
    <w:bookmarkEnd w:id="3780"/>
    <w:bookmarkStart w:name="z3787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порошкам по техническим условиям и государственным стандартам.</w:t>
      </w:r>
    </w:p>
    <w:bookmarkEnd w:id="3781"/>
    <w:bookmarkStart w:name="z3788" w:id="3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Аппаратчик в производстве металлических порошков, 5 разряд</w:t>
      </w:r>
    </w:p>
    <w:bookmarkEnd w:id="3782"/>
    <w:bookmarkStart w:name="z3789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Характеристика работ:</w:t>
      </w:r>
    </w:p>
    <w:bookmarkEnd w:id="3783"/>
    <w:bookmarkStart w:name="z3790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металлической пудры путем размола порошка из цветных металлов в инертной среде и процесса сепарации продуктов измельчения для получения металлической пудры заданных марок;</w:t>
      </w:r>
    </w:p>
    <w:bookmarkEnd w:id="3784"/>
    <w:bookmarkStart w:name="z3791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газового и температурного режимов, содержания кислорода и избыточного давления в пневмосепарационной системе для получения пудры с определенной активностью.</w:t>
      </w:r>
    </w:p>
    <w:bookmarkEnd w:id="3785"/>
    <w:bookmarkStart w:name="z3792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Должен знать:</w:t>
      </w:r>
    </w:p>
    <w:bookmarkEnd w:id="3786"/>
    <w:bookmarkStart w:name="z3793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размола и сепарации для получения металлической пудры заданных марок, их пирофорные свойства;</w:t>
      </w:r>
    </w:p>
    <w:bookmarkEnd w:id="3787"/>
    <w:bookmarkStart w:name="z3794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порядок пользования автоматическими контрольно-измерительными приборами.</w:t>
      </w:r>
    </w:p>
    <w:bookmarkEnd w:id="3788"/>
    <w:bookmarkStart w:name="z3795" w:id="3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Печевой на получении цинкового купороса, 3 разряд</w:t>
      </w:r>
    </w:p>
    <w:bookmarkEnd w:id="3789"/>
    <w:bookmarkStart w:name="z3796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Характеристика работ:</w:t>
      </w:r>
    </w:p>
    <w:bookmarkEnd w:id="3790"/>
    <w:bookmarkStart w:name="z3797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цинкового купороса в печах, работающих в режиме кипящего слоя, под руководством печевого более высокой квалификации;</w:t>
      </w:r>
    </w:p>
    <w:bookmarkEnd w:id="3791"/>
    <w:bookmarkStart w:name="z3798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затаривание и сдача готовой продукции;</w:t>
      </w:r>
    </w:p>
    <w:bookmarkEnd w:id="3792"/>
    <w:bookmarkStart w:name="z3799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обслуживании печи и вспомогательного оборудования.</w:t>
      </w:r>
    </w:p>
    <w:bookmarkEnd w:id="3793"/>
    <w:bookmarkStart w:name="z3800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Должен знать:</w:t>
      </w:r>
    </w:p>
    <w:bookmarkEnd w:id="3794"/>
    <w:bookmarkStart w:name="z3801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оборудования;</w:t>
      </w:r>
    </w:p>
    <w:bookmarkEnd w:id="3795"/>
    <w:bookmarkStart w:name="z3802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затаривания готовой продукции.</w:t>
      </w:r>
    </w:p>
    <w:bookmarkEnd w:id="3796"/>
    <w:bookmarkStart w:name="z3803" w:id="3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Печевой на получении цинкового купороса, 4 разряд</w:t>
      </w:r>
    </w:p>
    <w:bookmarkEnd w:id="3797"/>
    <w:bookmarkStart w:name="z3804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Характеристика работ:</w:t>
      </w:r>
    </w:p>
    <w:bookmarkEnd w:id="3798"/>
    <w:bookmarkStart w:name="z3805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цинкового купороса в печах, работающих в режиме кипящего слоя;</w:t>
      </w:r>
    </w:p>
    <w:bookmarkEnd w:id="3799"/>
    <w:bookmarkStart w:name="z3806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разрежения под сводом печей и в газоходных системах, расхода воздуха, подачи серной кислоты в раствор;</w:t>
      </w:r>
    </w:p>
    <w:bookmarkEnd w:id="3800"/>
    <w:bookmarkStart w:name="z3807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получаемого купороса;</w:t>
      </w:r>
    </w:p>
    <w:bookmarkEnd w:id="3801"/>
    <w:bookmarkStart w:name="z3808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работы печи, выявление и устранение неисправностей в работе обслуживаемого оборудования.</w:t>
      </w:r>
    </w:p>
    <w:bookmarkEnd w:id="3802"/>
    <w:bookmarkStart w:name="z3809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Должен знать:</w:t>
      </w:r>
    </w:p>
    <w:bookmarkEnd w:id="3803"/>
    <w:bookmarkStart w:name="z3810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печи, работающей в режиме кипящего слоя, газоходных систем и контрольно-измерительной аппаратуры;</w:t>
      </w:r>
    </w:p>
    <w:bookmarkEnd w:id="3804"/>
    <w:bookmarkStart w:name="z3811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вакуумной техники;</w:t>
      </w:r>
    </w:p>
    <w:bookmarkEnd w:id="3805"/>
    <w:bookmarkStart w:name="z3812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материалов;</w:t>
      </w:r>
    </w:p>
    <w:bookmarkEnd w:id="3806"/>
    <w:bookmarkStart w:name="z3813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получаемого купороса;</w:t>
      </w:r>
    </w:p>
    <w:bookmarkEnd w:id="3807"/>
    <w:bookmarkStart w:name="z3814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коммуникаций.</w:t>
      </w:r>
    </w:p>
    <w:bookmarkEnd w:id="3808"/>
    <w:bookmarkStart w:name="z3815" w:id="3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Печевой в производстве цинковой пыли, 3 разряд</w:t>
      </w:r>
    </w:p>
    <w:bookmarkEnd w:id="3809"/>
    <w:bookmarkStart w:name="z3816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Характеристика работ:</w:t>
      </w:r>
    </w:p>
    <w:bookmarkEnd w:id="3810"/>
    <w:bookmarkStart w:name="z3817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переплавки цинковых чушек в печах;</w:t>
      </w:r>
    </w:p>
    <w:bookmarkEnd w:id="3811"/>
    <w:bookmarkStart w:name="z3818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цинковых чушек и равномерная загрузка их в печи;</w:t>
      </w:r>
    </w:p>
    <w:bookmarkEnd w:id="3812"/>
    <w:bookmarkStart w:name="z3819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цинковой пыли из бункеров и камер, съем дросса, просеивание пыли и упаковка ее в металлические банки;</w:t>
      </w:r>
    </w:p>
    <w:bookmarkEnd w:id="3813"/>
    <w:bookmarkStart w:name="z3820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пыли пневмо- или вакуум-транспортом;</w:t>
      </w:r>
    </w:p>
    <w:bookmarkEnd w:id="3814"/>
    <w:bookmarkStart w:name="z3821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печей, приемных емкостей и другого вспомогательного оборудования, участие в их ремонте;</w:t>
      </w:r>
    </w:p>
    <w:bookmarkEnd w:id="3815"/>
    <w:bookmarkStart w:name="z3822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печей, газоходной системы, бункеров, камер, рекуператоров, стояков колонн и их проверка.</w:t>
      </w:r>
    </w:p>
    <w:bookmarkEnd w:id="3816"/>
    <w:bookmarkStart w:name="z3823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Должен знать:</w:t>
      </w:r>
    </w:p>
    <w:bookmarkEnd w:id="3817"/>
    <w:bookmarkStart w:name="z3824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переплавки цинковых чушек в печах;</w:t>
      </w:r>
    </w:p>
    <w:bookmarkEnd w:id="3818"/>
    <w:bookmarkStart w:name="z3825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и обслуживаемого вспомогательного оборудования;</w:t>
      </w:r>
    </w:p>
    <w:bookmarkEnd w:id="3819"/>
    <w:bookmarkStart w:name="z3826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цинка и сопутствующих ему других металлов;</w:t>
      </w:r>
    </w:p>
    <w:bookmarkEnd w:id="3820"/>
    <w:bookmarkStart w:name="z3827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температуры в печи;</w:t>
      </w:r>
    </w:p>
    <w:bookmarkEnd w:id="3821"/>
    <w:bookmarkStart w:name="z3828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упаковки цинковой пыли;</w:t>
      </w:r>
    </w:p>
    <w:bookmarkEnd w:id="3822"/>
    <w:bookmarkStart w:name="z3829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затворов и стояков колонн;</w:t>
      </w:r>
    </w:p>
    <w:bookmarkEnd w:id="3823"/>
    <w:bookmarkStart w:name="z3830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устройство пневмо- и вакуум-транспорта.</w:t>
      </w:r>
    </w:p>
    <w:bookmarkEnd w:id="3824"/>
    <w:bookmarkStart w:name="z3831" w:id="3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Печевой в производстве цинковой пыли, 4 разряд</w:t>
      </w:r>
    </w:p>
    <w:bookmarkEnd w:id="3825"/>
    <w:bookmarkStart w:name="z3832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Характеристика работ:</w:t>
      </w:r>
    </w:p>
    <w:bookmarkEnd w:id="3826"/>
    <w:bookmarkStart w:name="z3833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цинковой пыли в пылевых камерах (колоннах) заданной крупности по показаниям контрольно-измерительных приборов под руководством печевого более высокой квалификации;</w:t>
      </w:r>
    </w:p>
    <w:bookmarkEnd w:id="3827"/>
    <w:bookmarkStart w:name="z3834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питание пылевых колонн расплавленным цинком;</w:t>
      </w:r>
    </w:p>
    <w:bookmarkEnd w:id="3828"/>
    <w:bookmarkStart w:name="z3835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форсунок распыливания и замена их;</w:t>
      </w:r>
    </w:p>
    <w:bookmarkEnd w:id="3829"/>
    <w:bookmarkStart w:name="z3836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газоходной системы, переключение агрегатов на жидкое топливо на время чистки газоходов и переключение системы на газ после ее чистки;</w:t>
      </w:r>
    </w:p>
    <w:bookmarkEnd w:id="3830"/>
    <w:bookmarkStart w:name="z3837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сырья и готовой продукции;</w:t>
      </w:r>
    </w:p>
    <w:bookmarkEnd w:id="3831"/>
    <w:bookmarkStart w:name="z3838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 и участие в его ремонте.</w:t>
      </w:r>
    </w:p>
    <w:bookmarkEnd w:id="3832"/>
    <w:bookmarkStart w:name="z3839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Должен знать:</w:t>
      </w:r>
    </w:p>
    <w:bookmarkEnd w:id="3833"/>
    <w:bookmarkStart w:name="z3840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цинковой пыли;</w:t>
      </w:r>
    </w:p>
    <w:bookmarkEnd w:id="3834"/>
    <w:bookmarkStart w:name="z3841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пылевых колонн, распылительных и отопительных форсунок;</w:t>
      </w:r>
    </w:p>
    <w:bookmarkEnd w:id="3835"/>
    <w:bookmarkStart w:name="z3842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агрегатов, работающих на газовом в жидком топливе;</w:t>
      </w:r>
    </w:p>
    <w:bookmarkEnd w:id="3836"/>
    <w:bookmarkStart w:name="z3843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цинковой пыли.</w:t>
      </w:r>
    </w:p>
    <w:bookmarkEnd w:id="3837"/>
    <w:bookmarkStart w:name="z3844" w:id="3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Печевой в производстве цинковой пыли, 5 разряд</w:t>
      </w:r>
    </w:p>
    <w:bookmarkEnd w:id="3838"/>
    <w:bookmarkStart w:name="z3845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Характеристика работ:</w:t>
      </w:r>
    </w:p>
    <w:bookmarkEnd w:id="3839"/>
    <w:bookmarkStart w:name="z3846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цинковой пыли в пылевых камерах (колоннах) заданной крупности по показаниям контрольно-измерительных приборов;</w:t>
      </w:r>
    </w:p>
    <w:bookmarkEnd w:id="3840"/>
    <w:bookmarkStart w:name="z3847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печи и подачи воздуха для распыления цинка;</w:t>
      </w:r>
    </w:p>
    <w:bookmarkEnd w:id="3841"/>
    <w:bookmarkStart w:name="z3848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цинковой пыли;</w:t>
      </w:r>
    </w:p>
    <w:bookmarkEnd w:id="3842"/>
    <w:bookmarkStart w:name="z3849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работы оборудования;</w:t>
      </w:r>
    </w:p>
    <w:bookmarkEnd w:id="3843"/>
    <w:bookmarkStart w:name="z3850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для следующей смены.</w:t>
      </w:r>
    </w:p>
    <w:bookmarkEnd w:id="3844"/>
    <w:bookmarkStart w:name="z3851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Должен знать:</w:t>
      </w:r>
    </w:p>
    <w:bookmarkEnd w:id="3845"/>
    <w:bookmarkStart w:name="z3852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обслуживаемого оборудования;</w:t>
      </w:r>
    </w:p>
    <w:bookmarkEnd w:id="3846"/>
    <w:bookmarkStart w:name="z3853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режимы получения тонкой цинковой пыли.</w:t>
      </w:r>
    </w:p>
    <w:bookmarkEnd w:id="3847"/>
    <w:bookmarkStart w:name="z3854" w:id="3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Печевой по восстановлению никелевого порошка, 4 разряд</w:t>
      </w:r>
    </w:p>
    <w:bookmarkEnd w:id="3848"/>
    <w:bookmarkStart w:name="z3855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Характеристика работ:</w:t>
      </w:r>
    </w:p>
    <w:bookmarkEnd w:id="3849"/>
    <w:bookmarkStart w:name="z3856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активного никелевого порошка путем восстановления закиси никеля в электрических печах; в многоподовых реакционных печах генераторным газом под руководством печевого более высокой квалификации;</w:t>
      </w:r>
    </w:p>
    <w:bookmarkEnd w:id="3850"/>
    <w:bookmarkStart w:name="z3857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грохочение и транспортировка сырья и материалов;</w:t>
      </w:r>
    </w:p>
    <w:bookmarkEnd w:id="3851"/>
    <w:bookmarkStart w:name="z3858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заданному составу шихты и загрузка ее в печь;</w:t>
      </w:r>
    </w:p>
    <w:bookmarkEnd w:id="3852"/>
    <w:bookmarkStart w:name="z3859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оборудования;</w:t>
      </w:r>
    </w:p>
    <w:bookmarkEnd w:id="3853"/>
    <w:bookmarkStart w:name="z3860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материалов, газа, воздуха в соответствии с температурным режимом восстановления закиси никеля генераторным газом;</w:t>
      </w:r>
    </w:p>
    <w:bookmarkEnd w:id="3854"/>
    <w:bookmarkStart w:name="z3861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в печах;</w:t>
      </w:r>
    </w:p>
    <w:bookmarkEnd w:id="3855"/>
    <w:bookmarkStart w:name="z3862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856"/>
    <w:bookmarkStart w:name="z3863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продукции при помощи экспресс-приборов;</w:t>
      </w:r>
    </w:p>
    <w:bookmarkEnd w:id="3857"/>
    <w:bookmarkStart w:name="z3864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порошка из электропечей, сушка и затаривание его;</w:t>
      </w:r>
    </w:p>
    <w:bookmarkEnd w:id="3858"/>
    <w:bookmarkStart w:name="z3865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печи;</w:t>
      </w:r>
    </w:p>
    <w:bookmarkEnd w:id="3859"/>
    <w:bookmarkStart w:name="z3866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многоподовой реакционной печи к работе, загрузка порошка;</w:t>
      </w:r>
    </w:p>
    <w:bookmarkEnd w:id="3860"/>
    <w:bookmarkStart w:name="z3867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топок, исправности газовой запорной арматуры, тяги в вытяжных свечах, вентиляции;</w:t>
      </w:r>
    </w:p>
    <w:bookmarkEnd w:id="3861"/>
    <w:bookmarkStart w:name="z3868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газа и воздуха;</w:t>
      </w:r>
    </w:p>
    <w:bookmarkEnd w:id="3862"/>
    <w:bookmarkStart w:name="z3869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чистка многоподовых печей, пылеулавливателей, замена подов и каналов;</w:t>
      </w:r>
    </w:p>
    <w:bookmarkEnd w:id="3863"/>
    <w:bookmarkStart w:name="z3870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подъемно-транспортными механизмами;</w:t>
      </w:r>
    </w:p>
    <w:bookmarkEnd w:id="3864"/>
    <w:bookmarkStart w:name="z3871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3865"/>
    <w:bookmarkStart w:name="z3872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Должен знать:</w:t>
      </w:r>
    </w:p>
    <w:bookmarkEnd w:id="3866"/>
    <w:bookmarkStart w:name="z3873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печей, вспомогательного оборудования и контрольно-измерительных приборов;</w:t>
      </w:r>
    </w:p>
    <w:bookmarkEnd w:id="3867"/>
    <w:bookmarkStart w:name="z3874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работы и технические инструкции;</w:t>
      </w:r>
    </w:p>
    <w:bookmarkEnd w:id="3868"/>
    <w:bookmarkStart w:name="z3875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технологического процесса;</w:t>
      </w:r>
    </w:p>
    <w:bookmarkEnd w:id="3869"/>
    <w:bookmarkStart w:name="z3876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генераторного газа (состав компонентов его, предел взрываемости, удельный вес, теплотворная способность, восстановительные свойства, токсичность и другие);</w:t>
      </w:r>
    </w:p>
    <w:bookmarkEnd w:id="3870"/>
    <w:bookmarkStart w:name="z3877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материалов;</w:t>
      </w:r>
    </w:p>
    <w:bookmarkEnd w:id="3871"/>
    <w:bookmarkStart w:name="z3878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 и данными анализов;</w:t>
      </w:r>
    </w:p>
    <w:bookmarkEnd w:id="3872"/>
    <w:bookmarkStart w:name="z3879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 и активного никелевого порошка;</w:t>
      </w:r>
    </w:p>
    <w:bookmarkEnd w:id="3873"/>
    <w:bookmarkStart w:name="z3880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автоматики и сигнализации;</w:t>
      </w:r>
    </w:p>
    <w:bookmarkEnd w:id="3874"/>
    <w:bookmarkStart w:name="z3881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газовых, воздушных, паровых и водяных коммуникаций;</w:t>
      </w:r>
    </w:p>
    <w:bookmarkEnd w:id="3875"/>
    <w:bookmarkStart w:name="z3882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пуска и остановки печи, как в плановых, так и в аварийных случаях;</w:t>
      </w:r>
    </w:p>
    <w:bookmarkEnd w:id="3876"/>
    <w:bookmarkStart w:name="z3883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поведения в загазованной атмосфере и оказания первой помощи пострадавшим.</w:t>
      </w:r>
    </w:p>
    <w:bookmarkEnd w:id="3877"/>
    <w:bookmarkStart w:name="z3884" w:id="3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Печевой по восстановлению никелевого порошка, 5 разряд</w:t>
      </w:r>
    </w:p>
    <w:bookmarkEnd w:id="3878"/>
    <w:bookmarkStart w:name="z3885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Характеристика работ:</w:t>
      </w:r>
    </w:p>
    <w:bookmarkEnd w:id="3879"/>
    <w:bookmarkStart w:name="z3886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восстановления закиси никеля генераторным газом в многоподовых реакционных печах;</w:t>
      </w:r>
    </w:p>
    <w:bookmarkEnd w:id="3880"/>
    <w:bookmarkStart w:name="z3887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печей к работе;</w:t>
      </w:r>
    </w:p>
    <w:bookmarkEnd w:id="3881"/>
    <w:bookmarkStart w:name="z3888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непрерывной подачи сырья, газа, воздуха, заданной температуры реакционного и отходящего газов, температуры внутри печи;</w:t>
      </w:r>
    </w:p>
    <w:bookmarkEnd w:id="3882"/>
    <w:bookmarkStart w:name="z3889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порошка из многоподовых реакционных печей;</w:t>
      </w:r>
    </w:p>
    <w:bookmarkEnd w:id="3883"/>
    <w:bookmarkStart w:name="z3890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и газового режимов технологического процесса, давления газа, воздуха по показаниям контрольно-измерительных приборов, при помощи автоматических устройств или вручную;</w:t>
      </w:r>
    </w:p>
    <w:bookmarkEnd w:id="3884"/>
    <w:bookmarkStart w:name="z3891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механизмов печи, расходом воды, газа, воздуха, работой газовых горелок;</w:t>
      </w:r>
    </w:p>
    <w:bookmarkEnd w:id="3885"/>
    <w:bookmarkStart w:name="z3892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запорной арматуры;</w:t>
      </w:r>
    </w:p>
    <w:bookmarkEnd w:id="3886"/>
    <w:bookmarkStart w:name="z3893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газовых и воздушных коммуникаций, вентиляторов, контрольно-измерительных приборов и другого оборудования;</w:t>
      </w:r>
    </w:p>
    <w:bookmarkEnd w:id="3887"/>
    <w:bookmarkStart w:name="z3894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утечек газа;</w:t>
      </w:r>
    </w:p>
    <w:bookmarkEnd w:id="3888"/>
    <w:bookmarkStart w:name="z3895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образования взрывоопасной газовоздушной смеси;</w:t>
      </w:r>
    </w:p>
    <w:bookmarkEnd w:id="3889"/>
    <w:bookmarkStart w:name="z3896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возникновения возможных аварий, пожаров, взрывов, отравлений и принятие соответствующих мер их ликвидации;</w:t>
      </w:r>
    </w:p>
    <w:bookmarkEnd w:id="3890"/>
    <w:bookmarkStart w:name="z3897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выпускаемой продукции, ведение технической документации.</w:t>
      </w:r>
    </w:p>
    <w:bookmarkEnd w:id="3891"/>
    <w:bookmarkStart w:name="z3898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Должен знать:</w:t>
      </w:r>
    </w:p>
    <w:bookmarkEnd w:id="3892"/>
    <w:bookmarkStart w:name="z3899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получения никелевого порошка путем восстановления закиси никеля генераторным газом;</w:t>
      </w:r>
    </w:p>
    <w:bookmarkEnd w:id="3893"/>
    <w:bookmarkStart w:name="z3900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закиси никеля генераторным газом;</w:t>
      </w:r>
    </w:p>
    <w:bookmarkEnd w:id="3894"/>
    <w:bookmarkStart w:name="z3901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процесса;</w:t>
      </w:r>
    </w:p>
    <w:bookmarkEnd w:id="3895"/>
    <w:bookmarkStart w:name="z3902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увеличения производительности печи, улучшения качества выпускаемой продукции;</w:t>
      </w:r>
    </w:p>
    <w:bookmarkEnd w:id="3896"/>
    <w:bookmarkStart w:name="z3903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ликвидации аварий;</w:t>
      </w:r>
    </w:p>
    <w:bookmarkEnd w:id="3897"/>
    <w:bookmarkStart w:name="z3904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безопасности в газовом хозяйстве;</w:t>
      </w:r>
    </w:p>
    <w:bookmarkEnd w:id="3898"/>
    <w:bookmarkStart w:name="z3905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предотвращения образования взрывоопасной газовоздушной смеси.</w:t>
      </w:r>
    </w:p>
    <w:bookmarkEnd w:id="3899"/>
    <w:bookmarkStart w:name="z3906" w:id="3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Аппаратчик на плазменных установках, 4 разряд</w:t>
      </w:r>
    </w:p>
    <w:bookmarkEnd w:id="3900"/>
    <w:bookmarkStart w:name="z3907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Характеристика работ:</w:t>
      </w:r>
    </w:p>
    <w:bookmarkEnd w:id="3901"/>
    <w:bookmarkStart w:name="z3908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моноокиси и халькогенидов металлов: кремния, кадмия и другие;</w:t>
      </w:r>
    </w:p>
    <w:bookmarkEnd w:id="3902"/>
    <w:bookmarkStart w:name="z3909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технологического оборудования к процессу;</w:t>
      </w:r>
    </w:p>
    <w:bookmarkEnd w:id="3903"/>
    <w:bookmarkStart w:name="z3910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и чистка реакторов и линии;</w:t>
      </w:r>
    </w:p>
    <w:bookmarkEnd w:id="3904"/>
    <w:bookmarkStart w:name="z3911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 в питатель;</w:t>
      </w:r>
    </w:p>
    <w:bookmarkEnd w:id="3905"/>
    <w:bookmarkStart w:name="z3912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манометров к контрольным точкам;</w:t>
      </w:r>
    </w:p>
    <w:bookmarkEnd w:id="3906"/>
    <w:bookmarkStart w:name="z3913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питающих устройств перед процессом и герметичности системы;</w:t>
      </w:r>
    </w:p>
    <w:bookmarkEnd w:id="3907"/>
    <w:bookmarkStart w:name="z3914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питающей трубки в плазменном реакторе;</w:t>
      </w:r>
    </w:p>
    <w:bookmarkEnd w:id="3908"/>
    <w:bookmarkStart w:name="z3915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вакуумных насосов;</w:t>
      </w:r>
    </w:p>
    <w:bookmarkEnd w:id="3909"/>
    <w:bookmarkStart w:name="z3916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центровка электродов в дуговой плазменной горелке;</w:t>
      </w:r>
    </w:p>
    <w:bookmarkEnd w:id="3910"/>
    <w:bookmarkStart w:name="z3917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давления в различных точках технологического оборудования.</w:t>
      </w:r>
    </w:p>
    <w:bookmarkEnd w:id="3911"/>
    <w:bookmarkStart w:name="z3918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Должен знать:</w:t>
      </w:r>
    </w:p>
    <w:bookmarkEnd w:id="3912"/>
    <w:bookmarkStart w:name="z3919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высокочастотных дуговых плазменных установок;</w:t>
      </w:r>
    </w:p>
    <w:bookmarkEnd w:id="3913"/>
    <w:bookmarkStart w:name="z3920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порошков и покрытий в низкотемпературной плазме;</w:t>
      </w:r>
    </w:p>
    <w:bookmarkEnd w:id="3914"/>
    <w:bookmarkStart w:name="z3921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газов и продуктов, подаваемых в плазму.</w:t>
      </w:r>
    </w:p>
    <w:bookmarkEnd w:id="3915"/>
    <w:bookmarkStart w:name="z3922" w:id="3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Аппаратчик на плазменных установках, 5 разряд</w:t>
      </w:r>
    </w:p>
    <w:bookmarkEnd w:id="3916"/>
    <w:bookmarkStart w:name="z3923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Характеристика работ:</w:t>
      </w:r>
    </w:p>
    <w:bookmarkEnd w:id="3917"/>
    <w:bookmarkStart w:name="z3924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пленочных покрытий в холодной плазме;</w:t>
      </w:r>
    </w:p>
    <w:bookmarkEnd w:id="3918"/>
    <w:bookmarkStart w:name="z3925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реактора для ведения процесса;</w:t>
      </w:r>
    </w:p>
    <w:bookmarkEnd w:id="3919"/>
    <w:bookmarkStart w:name="z3926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химического и гранулометрического анализов.</w:t>
      </w:r>
    </w:p>
    <w:bookmarkEnd w:id="3920"/>
    <w:bookmarkStart w:name="z3927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Должен знать:</w:t>
      </w:r>
    </w:p>
    <w:bookmarkEnd w:id="3921"/>
    <w:bookmarkStart w:name="z3928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различного типа технологического оборудования, применяемого в данном процессе;</w:t>
      </w:r>
    </w:p>
    <w:bookmarkEnd w:id="3922"/>
    <w:bookmarkStart w:name="z3929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высокочастотного генератора и генератора постоянного тока;</w:t>
      </w:r>
    </w:p>
    <w:bookmarkEnd w:id="3923"/>
    <w:bookmarkStart w:name="z3930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неполадок, встречающихся в ходе проведения процесса;</w:t>
      </w:r>
    </w:p>
    <w:bookmarkEnd w:id="3924"/>
    <w:bookmarkStart w:name="z3931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состава подаваемого газа на электрические характеристики высокочастотного генератора.</w:t>
      </w:r>
    </w:p>
    <w:bookmarkEnd w:id="3925"/>
    <w:bookmarkStart w:name="z3932" w:id="3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Аппаратчик на плазменных установках, 6 разряд</w:t>
      </w:r>
    </w:p>
    <w:bookmarkEnd w:id="3926"/>
    <w:bookmarkStart w:name="z3933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Характеристика работ:</w:t>
      </w:r>
    </w:p>
    <w:bookmarkEnd w:id="3927"/>
    <w:bookmarkStart w:name="z3934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особо чистых редкоземельных и тугоплавких металлов и сплавов (монокристаллов и монокристаллических пленок) на плазменной установке;</w:t>
      </w:r>
    </w:p>
    <w:bookmarkEnd w:id="3928"/>
    <w:bookmarkStart w:name="z3935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наладка плазматрона;</w:t>
      </w:r>
    </w:p>
    <w:bookmarkEnd w:id="3929"/>
    <w:bookmarkStart w:name="z3936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вакуумными системами откачки установки, дозирующими и подающими устройствами, плазменным факелом и источником электрического напряжения постоянного тока;</w:t>
      </w:r>
    </w:p>
    <w:bookmarkEnd w:id="3930"/>
    <w:bookmarkStart w:name="z3937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электродов и мелкий ремонт плазматрона;</w:t>
      </w:r>
    </w:p>
    <w:bookmarkEnd w:id="3931"/>
    <w:bookmarkStart w:name="z3938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вакуумных насосов и запорной арматуры;</w:t>
      </w:r>
    </w:p>
    <w:bookmarkEnd w:id="3932"/>
    <w:bookmarkStart w:name="z3939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источника низкого напряжения и другого электрооборудования;</w:t>
      </w:r>
    </w:p>
    <w:bookmarkEnd w:id="3933"/>
    <w:bookmarkStart w:name="z3940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печи, выбор режима работы оборудования на основании заданного диаметра уловителя и технологического режима плавки.</w:t>
      </w:r>
    </w:p>
    <w:bookmarkEnd w:id="3934"/>
    <w:bookmarkStart w:name="z3941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Должен знать:</w:t>
      </w:r>
    </w:p>
    <w:bookmarkEnd w:id="3935"/>
    <w:bookmarkStart w:name="z3942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обслуживаемых плазменных установок и особенности подвода газа к ним;</w:t>
      </w:r>
    </w:p>
    <w:bookmarkEnd w:id="3936"/>
    <w:bookmarkStart w:name="z3943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электротехники, электрических измерений, вакуумной техники;</w:t>
      </w:r>
    </w:p>
    <w:bookmarkEnd w:id="3937"/>
    <w:bookmarkStart w:name="z3944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вакуума в печах и порядок пользования течеискательной аппаратурой;</w:t>
      </w:r>
    </w:p>
    <w:bookmarkEnd w:id="3938"/>
    <w:bookmarkStart w:name="z3945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подложек и заготовок для монокристаллов по отношению к плазменному факелу;</w:t>
      </w:r>
    </w:p>
    <w:bookmarkEnd w:id="3939"/>
    <w:bookmarkStart w:name="z3946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зоны плазменного реактора;</w:t>
      </w:r>
    </w:p>
    <w:bookmarkEnd w:id="3940"/>
    <w:bookmarkStart w:name="z3947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различных неисправностей технологического оборудования и способы их устранения.</w:t>
      </w:r>
    </w:p>
    <w:bookmarkEnd w:id="3941"/>
    <w:bookmarkStart w:name="z3948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Требуется техническое и профессиональное (среднее специальное, среднее профессиональное) образование.</w:t>
      </w:r>
    </w:p>
    <w:bookmarkEnd w:id="3942"/>
    <w:bookmarkStart w:name="z3949" w:id="3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Репульпаторщик, 3 разряд</w:t>
      </w:r>
    </w:p>
    <w:bookmarkEnd w:id="3943"/>
    <w:bookmarkStart w:name="z3950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Характеристика работ:</w:t>
      </w:r>
    </w:p>
    <w:bookmarkEnd w:id="3944"/>
    <w:bookmarkStart w:name="z3951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соды и пульпы гидрата окиси алюминия для солевых отделений и перекачка их;</w:t>
      </w:r>
    </w:p>
    <w:bookmarkEnd w:id="3945"/>
    <w:bookmarkStart w:name="z3952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концентрацией растворов соды и гидратной пульпы;</w:t>
      </w:r>
    </w:p>
    <w:bookmarkEnd w:id="3946"/>
    <w:bookmarkStart w:name="z3953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947"/>
    <w:bookmarkStart w:name="z3954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репульпаторов, насосов, элеваторов, транспортеров;</w:t>
      </w:r>
    </w:p>
    <w:bookmarkEnd w:id="3948"/>
    <w:bookmarkStart w:name="z3955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сырья, тары и количества поданных растворов;</w:t>
      </w:r>
    </w:p>
    <w:bookmarkEnd w:id="3949"/>
    <w:bookmarkStart w:name="z3956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осмотр и текущий ремонт его.</w:t>
      </w:r>
    </w:p>
    <w:bookmarkEnd w:id="3950"/>
    <w:bookmarkStart w:name="z3957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Должен знать:</w:t>
      </w:r>
    </w:p>
    <w:bookmarkEnd w:id="3951"/>
    <w:bookmarkStart w:name="z3958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и требования, предъявляемые к качеству соды, гидрата и растворов;</w:t>
      </w:r>
    </w:p>
    <w:bookmarkEnd w:id="3952"/>
    <w:bookmarkStart w:name="z3959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сырья;</w:t>
      </w:r>
    </w:p>
    <w:bookmarkEnd w:id="3953"/>
    <w:bookmarkStart w:name="z3960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растворов соды и пульпы.</w:t>
      </w:r>
    </w:p>
    <w:bookmarkEnd w:id="3954"/>
    <w:bookmarkStart w:name="z3961" w:id="3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Монтажник реакционных аппаратов, 3 разряд</w:t>
      </w:r>
    </w:p>
    <w:bookmarkEnd w:id="3955"/>
    <w:bookmarkStart w:name="z3962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Характеристика работ:</w:t>
      </w:r>
    </w:p>
    <w:bookmarkEnd w:id="3956"/>
    <w:bookmarkStart w:name="z3963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отдельных узлов аппаратов восстановления и дистилляции;</w:t>
      </w:r>
    </w:p>
    <w:bookmarkEnd w:id="3957"/>
    <w:bookmarkStart w:name="z3964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деталей аппаратов, загрузка в корзину и погрузка ее кран-балкой в ванну с кислотой;</w:t>
      </w:r>
    </w:p>
    <w:bookmarkEnd w:id="3958"/>
    <w:bookmarkStart w:name="z3965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деталей и реторты до полного удаления всех налетов;</w:t>
      </w:r>
    </w:p>
    <w:bookmarkEnd w:id="3959"/>
    <w:bookmarkStart w:name="z3966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сушка деталей и реторты;</w:t>
      </w:r>
    </w:p>
    <w:bookmarkEnd w:id="3960"/>
    <w:bookmarkStart w:name="z3967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реторты в специальный травильный стенд, заливка в нее раствора кислоты;</w:t>
      </w:r>
    </w:p>
    <w:bookmarkEnd w:id="3961"/>
    <w:bookmarkStart w:name="z3968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кислоты после травления;</w:t>
      </w:r>
    </w:p>
    <w:bookmarkEnd w:id="3962"/>
    <w:bookmarkStart w:name="z3969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деталей и реторты на стенд сборки аппаратов восстановления;</w:t>
      </w:r>
    </w:p>
    <w:bookmarkEnd w:id="3963"/>
    <w:bookmarkStart w:name="z3970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кислоты в травильных ваннах;</w:t>
      </w:r>
    </w:p>
    <w:bookmarkEnd w:id="3964"/>
    <w:bookmarkStart w:name="z3971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баллонов грузоподъемными механизмами, установка их на стенд, перекачка кислоты из баллонов в емкости (цистерну).</w:t>
      </w:r>
    </w:p>
    <w:bookmarkEnd w:id="3965"/>
    <w:bookmarkStart w:name="z3972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Должен знать:</w:t>
      </w:r>
    </w:p>
    <w:bookmarkEnd w:id="3966"/>
    <w:bookmarkStart w:name="z3973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монтажа и демонтажа отдельных узлов и деталей аппаратов;</w:t>
      </w:r>
    </w:p>
    <w:bookmarkEnd w:id="3967"/>
    <w:bookmarkStart w:name="z3974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кислоты, магния, хлористого магния, низших хлоридов титана и порядок обращения с ними;</w:t>
      </w:r>
    </w:p>
    <w:bookmarkEnd w:id="3968"/>
    <w:bookmarkStart w:name="z3975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печей, травильных ванн, насосов, грузоподъемных механизмов, транспортных средств и порядок их эксплуатации;</w:t>
      </w:r>
    </w:p>
    <w:bookmarkEnd w:id="3969"/>
    <w:bookmarkStart w:name="z3976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 грузов;</w:t>
      </w:r>
    </w:p>
    <w:bookmarkEnd w:id="3970"/>
    <w:bookmarkStart w:name="z3977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протравленных деталей, промывки и сушки;</w:t>
      </w:r>
    </w:p>
    <w:bookmarkEnd w:id="3971"/>
    <w:bookmarkStart w:name="z3978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реакционной массой;</w:t>
      </w:r>
    </w:p>
    <w:bookmarkEnd w:id="3972"/>
    <w:bookmarkStart w:name="z3979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сигнализацию.</w:t>
      </w:r>
    </w:p>
    <w:bookmarkEnd w:id="3973"/>
    <w:bookmarkStart w:name="z3980" w:id="3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Монтажник реакционных аппаратов, 4 разряд</w:t>
      </w:r>
    </w:p>
    <w:bookmarkEnd w:id="3974"/>
    <w:bookmarkStart w:name="z3981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Характеристика работ:</w:t>
      </w:r>
    </w:p>
    <w:bookmarkEnd w:id="3975"/>
    <w:bookmarkStart w:name="z3982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аппаратов восстановления и дистилляции;</w:t>
      </w:r>
    </w:p>
    <w:bookmarkEnd w:id="3976"/>
    <w:bookmarkStart w:name="z3983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аппаратов восстановления и дистилляции в поворотные станки;</w:t>
      </w:r>
    </w:p>
    <w:bookmarkEnd w:id="3977"/>
    <w:bookmarkStart w:name="z3984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воздуха в аппараты дистилляции для окисления мелкодисперсных частиц магния;</w:t>
      </w:r>
    </w:p>
    <w:bookmarkEnd w:id="3978"/>
    <w:bookmarkStart w:name="z3985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кессона реторты-конденсатора, лабиринта;</w:t>
      </w:r>
    </w:p>
    <w:bookmarkEnd w:id="3979"/>
    <w:bookmarkStart w:name="z3986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к аппарату хвостовика со сливной трубкой, песочника;</w:t>
      </w:r>
    </w:p>
    <w:bookmarkEnd w:id="3980"/>
    <w:bookmarkStart w:name="z3987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аппаратов и стравливание давления из них;</w:t>
      </w:r>
    </w:p>
    <w:bookmarkEnd w:id="3981"/>
    <w:bookmarkStart w:name="z3988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колпака хвостовика, сливной трубы, крышки аппарата;</w:t>
      </w:r>
    </w:p>
    <w:bookmarkEnd w:id="3982"/>
    <w:bookmarkStart w:name="z3989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крышки в камеру отделения, снятие с нее вентилей, струбцин и отдув реакционной массы азотом;</w:t>
      </w:r>
    </w:p>
    <w:bookmarkEnd w:id="3983"/>
    <w:bookmarkStart w:name="z3990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вентилей.</w:t>
      </w:r>
    </w:p>
    <w:bookmarkEnd w:id="3984"/>
    <w:bookmarkStart w:name="z3991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Должен знать:</w:t>
      </w:r>
    </w:p>
    <w:bookmarkEnd w:id="3985"/>
    <w:bookmarkStart w:name="z3992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порядок эксплуатации поворотных станков, камеры отдымления, грузоподъемного и транспортного оборудования;</w:t>
      </w:r>
    </w:p>
    <w:bookmarkEnd w:id="3986"/>
    <w:bookmarkStart w:name="z3993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и демонтажа аппаратов;</w:t>
      </w:r>
    </w:p>
    <w:bookmarkEnd w:id="3987"/>
    <w:bookmarkStart w:name="z3994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применяемых инструментов, приспособлений и предъявляемые требования к ним;</w:t>
      </w:r>
    </w:p>
    <w:bookmarkEnd w:id="3988"/>
    <w:bookmarkStart w:name="z3995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состав конденсатов, реакционной массы, низших хлоридов титана;</w:t>
      </w:r>
    </w:p>
    <w:bookmarkEnd w:id="3989"/>
    <w:bookmarkStart w:name="z3996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линии сжатого воздуха, азота, аргона, воды, сантехнической вентиляции;</w:t>
      </w:r>
    </w:p>
    <w:bookmarkEnd w:id="3990"/>
    <w:bookmarkStart w:name="z3997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качество вакуум-прокладок.</w:t>
      </w:r>
    </w:p>
    <w:bookmarkEnd w:id="3991"/>
    <w:bookmarkStart w:name="z3998" w:id="3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Монтажник реакционных аппаратов, 5 разряд</w:t>
      </w:r>
    </w:p>
    <w:bookmarkEnd w:id="3992"/>
    <w:bookmarkStart w:name="z3999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Характеристика работ:</w:t>
      </w:r>
    </w:p>
    <w:bookmarkEnd w:id="3993"/>
    <w:bookmarkStart w:name="z4000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собранных аппаратов дистилляции и восстановления к вакуум-блоку;</w:t>
      </w:r>
    </w:p>
    <w:bookmarkEnd w:id="3994"/>
    <w:bookmarkStart w:name="z4001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воздуха из аппаратов насосами до остаточного давления, предусмотренного техническими условиями, проверка натекания воздуха в аппарат;</w:t>
      </w:r>
    </w:p>
    <w:bookmarkEnd w:id="3995"/>
    <w:bookmarkStart w:name="z4002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и бустерных насосов;</w:t>
      </w:r>
    </w:p>
    <w:bookmarkEnd w:id="3996"/>
    <w:bookmarkStart w:name="z4003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давления в аппаратах;</w:t>
      </w:r>
    </w:p>
    <w:bookmarkEnd w:id="3997"/>
    <w:bookmarkStart w:name="z4004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режимной карты;</w:t>
      </w:r>
    </w:p>
    <w:bookmarkEnd w:id="3998"/>
    <w:bookmarkStart w:name="z4005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готовых аппаратов на участок восстановления или дистилляции;</w:t>
      </w:r>
    </w:p>
    <w:bookmarkEnd w:id="3999"/>
    <w:bookmarkStart w:name="z4006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насосов;</w:t>
      </w:r>
    </w:p>
    <w:bookmarkEnd w:id="4000"/>
    <w:bookmarkStart w:name="z4007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отработанного масла из насосов;</w:t>
      </w:r>
    </w:p>
    <w:bookmarkEnd w:id="4001"/>
    <w:bookmarkStart w:name="z4008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насосов;</w:t>
      </w:r>
    </w:p>
    <w:bookmarkEnd w:id="4002"/>
    <w:bookmarkStart w:name="z4009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бака чистым маслом;</w:t>
      </w:r>
    </w:p>
    <w:bookmarkEnd w:id="4003"/>
    <w:bookmarkStart w:name="z4010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насосов.</w:t>
      </w:r>
    </w:p>
    <w:bookmarkEnd w:id="4004"/>
    <w:bookmarkStart w:name="z4011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Должен знать:</w:t>
      </w:r>
    </w:p>
    <w:bookmarkEnd w:id="4005"/>
    <w:bookmarkStart w:name="z4012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порядок эксплуатации насосов;</w:t>
      </w:r>
    </w:p>
    <w:bookmarkEnd w:id="4006"/>
    <w:bookmarkStart w:name="z4013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герметичности и прочности аппаратов;</w:t>
      </w:r>
    </w:p>
    <w:bookmarkEnd w:id="4007"/>
    <w:bookmarkStart w:name="z4014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 на участке;</w:t>
      </w:r>
    </w:p>
    <w:bookmarkEnd w:id="4008"/>
    <w:bookmarkStart w:name="z4015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неполадок в работе насосов и методы их устранения;</w:t>
      </w:r>
    </w:p>
    <w:bookmarkEnd w:id="4009"/>
    <w:bookmarkStart w:name="z4016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вакуумными аппаратами.</w:t>
      </w:r>
    </w:p>
    <w:bookmarkEnd w:id="4010"/>
    <w:bookmarkStart w:name="z4017" w:id="4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Монтажник реакционных аппаратов, 6 разряд</w:t>
      </w:r>
    </w:p>
    <w:bookmarkEnd w:id="4011"/>
    <w:bookmarkStart w:name="z4018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Характеристика работ:</w:t>
      </w:r>
    </w:p>
    <w:bookmarkEnd w:id="4012"/>
    <w:bookmarkStart w:name="z4019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испытания аппаратов и определение неисправности их деталей;</w:t>
      </w:r>
    </w:p>
    <w:bookmarkEnd w:id="4013"/>
    <w:bookmarkStart w:name="z4020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монтируемых аппаратов по процессам;</w:t>
      </w:r>
    </w:p>
    <w:bookmarkEnd w:id="4014"/>
    <w:bookmarkStart w:name="z4021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насосов;</w:t>
      </w:r>
    </w:p>
    <w:bookmarkEnd w:id="4015"/>
    <w:bookmarkStart w:name="z4022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негодных деталей;</w:t>
      </w:r>
    </w:p>
    <w:bookmarkEnd w:id="4016"/>
    <w:bookmarkStart w:name="z4023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монтажу и демонтажу аппаратов.</w:t>
      </w:r>
    </w:p>
    <w:bookmarkEnd w:id="4017"/>
    <w:bookmarkStart w:name="z4024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Должен знать:</w:t>
      </w:r>
    </w:p>
    <w:bookmarkEnd w:id="4018"/>
    <w:bookmarkStart w:name="z4025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химико-металлургические процессы, протекающие в аппаратах восстановления и дистилляции;</w:t>
      </w:r>
    </w:p>
    <w:bookmarkEnd w:id="4019"/>
    <w:bookmarkStart w:name="z4026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транспортно-технологическую схему;</w:t>
      </w:r>
    </w:p>
    <w:bookmarkEnd w:id="4020"/>
    <w:bookmarkStart w:name="z4027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смонтированных аппаратов и их герметичности;</w:t>
      </w:r>
    </w:p>
    <w:bookmarkEnd w:id="4021"/>
    <w:bookmarkStart w:name="z4028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монтируемых аппаратов.</w:t>
      </w:r>
    </w:p>
    <w:bookmarkEnd w:id="4022"/>
    <w:bookmarkStart w:name="z4029" w:id="4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Аппаратчик по разделению редкоземельных элементов, 5 разряд</w:t>
      </w:r>
    </w:p>
    <w:bookmarkEnd w:id="4023"/>
    <w:bookmarkStart w:name="z4030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Характеристика работ:</w:t>
      </w:r>
    </w:p>
    <w:bookmarkEnd w:id="4024"/>
    <w:bookmarkStart w:name="z4031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разделения редкоземельных элементов методом ионного обмена и приготовления элюанта под руководством аппаратчика более высокой квалификации;</w:t>
      </w:r>
    </w:p>
    <w:bookmarkEnd w:id="4025"/>
    <w:bookmarkStart w:name="z4032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колонн смолой;</w:t>
      </w:r>
    </w:p>
    <w:bookmarkEnd w:id="4026"/>
    <w:bookmarkStart w:name="z4033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подача исходных растворов;</w:t>
      </w:r>
    </w:p>
    <w:bookmarkEnd w:id="4027"/>
    <w:bookmarkStart w:name="z4034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сорбции редкоземельных элементов меди на колоннах;</w:t>
      </w:r>
    </w:p>
    <w:bookmarkEnd w:id="4028"/>
    <w:bookmarkStart w:name="z4035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 скоростей растворов, значения водородного показателя полученных фракций;</w:t>
      </w:r>
    </w:p>
    <w:bookmarkEnd w:id="4029"/>
    <w:bookmarkStart w:name="z4036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анализов по определению кислотности и щелочности.</w:t>
      </w:r>
    </w:p>
    <w:bookmarkEnd w:id="4030"/>
    <w:bookmarkStart w:name="z4037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Должен знать:</w:t>
      </w:r>
    </w:p>
    <w:bookmarkEnd w:id="4031"/>
    <w:bookmarkStart w:name="z4038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движения исходных растворов, замедлителей и элюантов;</w:t>
      </w:r>
    </w:p>
    <w:bookmarkEnd w:id="4032"/>
    <w:bookmarkStart w:name="z4039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получения индивидуальных окислов редкоземельных элементов;</w:t>
      </w:r>
    </w:p>
    <w:bookmarkEnd w:id="4033"/>
    <w:bookmarkStart w:name="z4040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 в пределах программы средней школы и специального техминимума;</w:t>
      </w:r>
    </w:p>
    <w:bookmarkEnd w:id="4034"/>
    <w:bookmarkStart w:name="z4041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 аппаратурную схемы;</w:t>
      </w:r>
    </w:p>
    <w:bookmarkEnd w:id="4035"/>
    <w:bookmarkStart w:name="z4042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ионообменным смолам и реактивам.</w:t>
      </w:r>
    </w:p>
    <w:bookmarkEnd w:id="4036"/>
    <w:bookmarkStart w:name="z4043" w:id="4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Аппаратчик по разделению редкоземельных элементов, 6 разряд</w:t>
      </w:r>
    </w:p>
    <w:bookmarkEnd w:id="4037"/>
    <w:bookmarkStart w:name="z4044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Характеристика работ:</w:t>
      </w:r>
    </w:p>
    <w:bookmarkEnd w:id="4038"/>
    <w:bookmarkStart w:name="z4045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разделения редкоземельных элементов методом ионного обмена и приготовления элюанта установленной концентрации;</w:t>
      </w:r>
    </w:p>
    <w:bookmarkEnd w:id="4039"/>
    <w:bookmarkStart w:name="z4046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подачи раствора и отбор фракций;</w:t>
      </w:r>
    </w:p>
    <w:bookmarkEnd w:id="4040"/>
    <w:bookmarkStart w:name="z4047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растворов и внесение изменений в процесс разделения в случае отклонений;</w:t>
      </w:r>
    </w:p>
    <w:bookmarkEnd w:id="4041"/>
    <w:bookmarkStart w:name="z4048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ионообменной смолы.</w:t>
      </w:r>
    </w:p>
    <w:bookmarkEnd w:id="4042"/>
    <w:bookmarkStart w:name="z4049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Должен знать:</w:t>
      </w:r>
    </w:p>
    <w:bookmarkEnd w:id="4043"/>
    <w:bookmarkStart w:name="z4050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комплексно-образовательной хромотографии;</w:t>
      </w:r>
    </w:p>
    <w:bookmarkEnd w:id="4044"/>
    <w:bookmarkStart w:name="z4051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качество разделения элементов и на производительность процесса;</w:t>
      </w:r>
    </w:p>
    <w:bookmarkEnd w:id="4045"/>
    <w:bookmarkStart w:name="z4052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ионообменных смол, катионов-замедлителей и различных комплексообразователей.</w:t>
      </w:r>
    </w:p>
    <w:bookmarkEnd w:id="4046"/>
    <w:bookmarkStart w:name="z4053" w:id="4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Электролизник водных растворов, 2 разряд</w:t>
      </w:r>
    </w:p>
    <w:bookmarkEnd w:id="4047"/>
    <w:bookmarkStart w:name="z4054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Характеристика работ:</w:t>
      </w:r>
    </w:p>
    <w:bookmarkEnd w:id="4048"/>
    <w:bookmarkStart w:name="z4055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содержание в чистоте циркуляционных устройств, токоподводящих шин, рабочих мест;</w:t>
      </w:r>
    </w:p>
    <w:bookmarkEnd w:id="4049"/>
    <w:bookmarkStart w:name="z4056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скорости циркуляции электролита;</w:t>
      </w:r>
    </w:p>
    <w:bookmarkEnd w:id="4050"/>
    <w:bookmarkStart w:name="z4057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утечек электролита;</w:t>
      </w:r>
    </w:p>
    <w:bookmarkEnd w:id="4051"/>
    <w:bookmarkStart w:name="z4058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электролита;</w:t>
      </w:r>
    </w:p>
    <w:bookmarkEnd w:id="4052"/>
    <w:bookmarkStart w:name="z4059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фильтрующей ткани;</w:t>
      </w:r>
    </w:p>
    <w:bookmarkEnd w:id="4053"/>
    <w:bookmarkStart w:name="z4060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необходимого условия для электролита;</w:t>
      </w:r>
    </w:p>
    <w:bookmarkEnd w:id="4054"/>
    <w:bookmarkStart w:name="z4061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обеспечение равномерного поступления реагентов в электролит;</w:t>
      </w:r>
    </w:p>
    <w:bookmarkEnd w:id="4055"/>
    <w:bookmarkStart w:name="z4062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циркуляционных устройств.</w:t>
      </w:r>
    </w:p>
    <w:bookmarkEnd w:id="4056"/>
    <w:bookmarkStart w:name="z4063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Должен знать:</w:t>
      </w:r>
    </w:p>
    <w:bookmarkEnd w:id="4057"/>
    <w:bookmarkStart w:name="z4064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соединения ванн в серии;</w:t>
      </w:r>
    </w:p>
    <w:bookmarkEnd w:id="4058"/>
    <w:bookmarkStart w:name="z4065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циркуляции и фильтрации электролита.</w:t>
      </w:r>
    </w:p>
    <w:bookmarkEnd w:id="4059"/>
    <w:bookmarkStart w:name="z4066" w:id="4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Электролизник водных растворов, 3 разряд</w:t>
      </w:r>
    </w:p>
    <w:bookmarkEnd w:id="4060"/>
    <w:bookmarkStart w:name="z4067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Характеристика работ:</w:t>
      </w:r>
    </w:p>
    <w:bookmarkEnd w:id="4061"/>
    <w:bookmarkStart w:name="z4068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выемка змеевиков из ванн, очистка, отбраковка и установка их в ванны;</w:t>
      </w:r>
    </w:p>
    <w:bookmarkEnd w:id="4062"/>
    <w:bookmarkStart w:name="z4069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очистка, ремонт и сборка магистралей;</w:t>
      </w:r>
    </w:p>
    <w:bookmarkEnd w:id="4063"/>
    <w:bookmarkStart w:name="z4070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змеевиков и труб путем продувки их паром;</w:t>
      </w:r>
    </w:p>
    <w:bookmarkEnd w:id="4064"/>
    <w:bookmarkStart w:name="z4071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стоком отработанного электролита в сборные коллекторы, выявление и устранение неисправностей в магистралях;</w:t>
      </w:r>
    </w:p>
    <w:bookmarkEnd w:id="4065"/>
    <w:bookmarkStart w:name="z4072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очистка изоляции ванн, желобов и труб;</w:t>
      </w:r>
    </w:p>
    <w:bookmarkEnd w:id="4066"/>
    <w:bookmarkStart w:name="z4073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течи растворов;</w:t>
      </w:r>
    </w:p>
    <w:bookmarkEnd w:id="4067"/>
    <w:bookmarkStart w:name="z4074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растворов из зумпфов; шламовой пульпы из баков;</w:t>
      </w:r>
    </w:p>
    <w:bookmarkEnd w:id="4068"/>
    <w:bookmarkStart w:name="z4075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подвесок трубопроводов;</w:t>
      </w:r>
    </w:p>
    <w:bookmarkEnd w:id="4069"/>
    <w:bookmarkStart w:name="z4076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помещений подвалов электролитных цехов;</w:t>
      </w:r>
    </w:p>
    <w:bookmarkEnd w:id="4070"/>
    <w:bookmarkStart w:name="z4077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и включение циркуляции растворов и воды на очищаемом или ремонтируемом участке;</w:t>
      </w:r>
    </w:p>
    <w:bookmarkEnd w:id="4071"/>
    <w:bookmarkStart w:name="z4078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электролитных ванн;</w:t>
      </w:r>
    </w:p>
    <w:bookmarkEnd w:id="4072"/>
    <w:bookmarkStart w:name="z4079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переключении ванн, подготовке инструмента, замене бортовой изоляции;</w:t>
      </w:r>
    </w:p>
    <w:bookmarkEnd w:id="4073"/>
    <w:bookmarkStart w:name="z4080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ванн и анодов от шлама, транспортировка шлама к сборнику;</w:t>
      </w:r>
    </w:p>
    <w:bookmarkEnd w:id="4074"/>
    <w:bookmarkStart w:name="z4081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катодного металла, анодных остатков, штанг, ломиков;</w:t>
      </w:r>
    </w:p>
    <w:bookmarkEnd w:id="4075"/>
    <w:bookmarkStart w:name="z4082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расстановка и промывка электродов;</w:t>
      </w:r>
    </w:p>
    <w:bookmarkEnd w:id="4076"/>
    <w:bookmarkStart w:name="z4083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промывочных ванн или машин, участие в их ремонте;</w:t>
      </w:r>
    </w:p>
    <w:bookmarkEnd w:id="4077"/>
    <w:bookmarkStart w:name="z4084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работы обслуживаемого оборудования;</w:t>
      </w:r>
    </w:p>
    <w:bookmarkEnd w:id="4078"/>
    <w:bookmarkStart w:name="z4085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готовых рулонов;</w:t>
      </w:r>
    </w:p>
    <w:bookmarkEnd w:id="4079"/>
    <w:bookmarkStart w:name="z4086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подъемно-транспортными средствами и выполнение стропальных работ.</w:t>
      </w:r>
    </w:p>
    <w:bookmarkEnd w:id="4080"/>
    <w:bookmarkStart w:name="z4087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Должен знать:</w:t>
      </w:r>
    </w:p>
    <w:bookmarkEnd w:id="4081"/>
    <w:bookmarkStart w:name="z4088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обслуживаемого оборудования;</w:t>
      </w:r>
    </w:p>
    <w:bookmarkEnd w:id="4082"/>
    <w:bookmarkStart w:name="z4089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ванн, желобов, трубопроводов, отстойников, зумпфов, магистралей, схему циркуляции растворов, изоляцию ванн;</w:t>
      </w:r>
    </w:p>
    <w:bookmarkEnd w:id="4083"/>
    <w:bookmarkStart w:name="z4090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ремонтных работ и чистки магистралей, змеевиков, изоляции ванн;</w:t>
      </w:r>
    </w:p>
    <w:bookmarkEnd w:id="4084"/>
    <w:bookmarkStart w:name="z4091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очистки магистралей и змеевиков;</w:t>
      </w:r>
    </w:p>
    <w:bookmarkEnd w:id="4085"/>
    <w:bookmarkStart w:name="z4092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и ремонта подвесок трубопроводов;</w:t>
      </w:r>
    </w:p>
    <w:bookmarkEnd w:id="4086"/>
    <w:bookmarkStart w:name="z4093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переключения ванн;</w:t>
      </w:r>
    </w:p>
    <w:bookmarkEnd w:id="4087"/>
    <w:bookmarkStart w:name="z4094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схему коммуникаций каскадов электролитных ванн;</w:t>
      </w:r>
    </w:p>
    <w:bookmarkEnd w:id="4088"/>
    <w:bookmarkStart w:name="z4095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сырья и вспомогательных материалов, применяемых при электролизе;</w:t>
      </w:r>
    </w:p>
    <w:bookmarkEnd w:id="4089"/>
    <w:bookmarkStart w:name="z4096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кислот, щелочей, растворов;</w:t>
      </w:r>
    </w:p>
    <w:bookmarkEnd w:id="4090"/>
    <w:bookmarkStart w:name="z4097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сигнализацию;</w:t>
      </w:r>
    </w:p>
    <w:bookmarkEnd w:id="4091"/>
    <w:bookmarkStart w:name="z4098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строительных работ и работ с подъемно-транспортными средствами.</w:t>
      </w:r>
    </w:p>
    <w:bookmarkEnd w:id="4092"/>
    <w:bookmarkStart w:name="z4099" w:id="4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Электролизник водных растворов, 4 разряд</w:t>
      </w:r>
    </w:p>
    <w:bookmarkEnd w:id="4093"/>
    <w:bookmarkStart w:name="z4100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Характеристика работ:</w:t>
      </w:r>
    </w:p>
    <w:bookmarkEnd w:id="4094"/>
    <w:bookmarkStart w:name="z4101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электролиза меди, никеля, кобальта, цинка, фольги и других металлов из водных растворов в электролизерах различных типов под руководством электролизника более высокой квалификации;</w:t>
      </w:r>
    </w:p>
    <w:bookmarkEnd w:id="4095"/>
    <w:bookmarkStart w:name="z4102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металлических порошков методом электролиза;</w:t>
      </w:r>
    </w:p>
    <w:bookmarkEnd w:id="4096"/>
    <w:bookmarkStart w:name="z4103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электролитных, матричных ванн, ванн регенерации и вспомогательного оборудования;</w:t>
      </w:r>
    </w:p>
    <w:bookmarkEnd w:id="4097"/>
    <w:bookmarkStart w:name="z4104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электролита, введение в него реагентов;</w:t>
      </w:r>
    </w:p>
    <w:bookmarkEnd w:id="4098"/>
    <w:bookmarkStart w:name="z4105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ванн раствором перед включением;</w:t>
      </w:r>
    </w:p>
    <w:bookmarkEnd w:id="4099"/>
    <w:bookmarkStart w:name="z4106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электродов в ванны, выгрузка их, замена отработанных;</w:t>
      </w:r>
    </w:p>
    <w:bookmarkEnd w:id="4100"/>
    <w:bookmarkStart w:name="z4107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ванн и серии ванн, перемешивание электролита в процессе электролиза;</w:t>
      </w:r>
    </w:p>
    <w:bookmarkEnd w:id="4101"/>
    <w:bookmarkStart w:name="z4108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силы и плотности тока, расстояния между электродами;</w:t>
      </w:r>
    </w:p>
    <w:bookmarkEnd w:id="4102"/>
    <w:bookmarkStart w:name="z4109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температурой, скоростью циркуляции, уровнем электролита, напряжением в ваннах;</w:t>
      </w:r>
    </w:p>
    <w:bookmarkEnd w:id="4103"/>
    <w:bookmarkStart w:name="z4110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4104"/>
    <w:bookmarkStart w:name="z4111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циркуляции нейтральных растворов перед включением;</w:t>
      </w:r>
    </w:p>
    <w:bookmarkEnd w:id="4105"/>
    <w:bookmarkStart w:name="z4112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растворов из ванн;</w:t>
      </w:r>
    </w:p>
    <w:bookmarkEnd w:id="4106"/>
    <w:bookmarkStart w:name="z4113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металла с катодов;</w:t>
      </w:r>
    </w:p>
    <w:bookmarkEnd w:id="4107"/>
    <w:bookmarkStart w:name="z4114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производстве фольги - оксидирование фольги на установках, определение толщины оксидного слоя;</w:t>
      </w:r>
    </w:p>
    <w:bookmarkEnd w:id="4108"/>
    <w:bookmarkStart w:name="z4115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электролита и продуктов электролиза;</w:t>
      </w:r>
    </w:p>
    <w:bookmarkEnd w:id="4109"/>
    <w:bookmarkStart w:name="z4116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коротких замыканий;</w:t>
      </w:r>
    </w:p>
    <w:bookmarkEnd w:id="4110"/>
    <w:bookmarkStart w:name="z4117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шин и контактов паром;</w:t>
      </w:r>
    </w:p>
    <w:bookmarkEnd w:id="4111"/>
    <w:bookmarkStart w:name="z4118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работы ванн;</w:t>
      </w:r>
    </w:p>
    <w:bookmarkEnd w:id="4112"/>
    <w:bookmarkStart w:name="z4119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оборудования;</w:t>
      </w:r>
    </w:p>
    <w:bookmarkEnd w:id="4113"/>
    <w:bookmarkStart w:name="z4120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диафрагм.</w:t>
      </w:r>
    </w:p>
    <w:bookmarkEnd w:id="4114"/>
    <w:bookmarkStart w:name="z4121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Должен знать:</w:t>
      </w:r>
    </w:p>
    <w:bookmarkEnd w:id="4115"/>
    <w:bookmarkStart w:name="z4122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влияния качества растворов на процесс электролиза;</w:t>
      </w:r>
    </w:p>
    <w:bookmarkEnd w:id="4116"/>
    <w:bookmarkStart w:name="z4123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электролиза водных растворов;</w:t>
      </w:r>
    </w:p>
    <w:bookmarkEnd w:id="4117"/>
    <w:bookmarkStart w:name="z4124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электрохимии, электротехники в объеме программы школ производственно-технического обучения;</w:t>
      </w:r>
    </w:p>
    <w:bookmarkEnd w:id="4118"/>
    <w:bookmarkStart w:name="z4125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приборов и регулировочных устройств, принцип их работы;</w:t>
      </w:r>
    </w:p>
    <w:bookmarkEnd w:id="4119"/>
    <w:bookmarkStart w:name="z4126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причины и способы его предупреждения и устранения;</w:t>
      </w:r>
    </w:p>
    <w:bookmarkEnd w:id="4120"/>
    <w:bookmarkStart w:name="z4127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об оксидировании, химические и физические свойства применяемых материалов;</w:t>
      </w:r>
    </w:p>
    <w:bookmarkEnd w:id="4121"/>
    <w:bookmarkStart w:name="z4128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температуру электролита;</w:t>
      </w:r>
    </w:p>
    <w:bookmarkEnd w:id="4122"/>
    <w:bookmarkStart w:name="z4129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выход металла по току;</w:t>
      </w:r>
    </w:p>
    <w:bookmarkEnd w:id="4123"/>
    <w:bookmarkStart w:name="z4130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электролита, реактивов и материалов, применяемых при электролизе;</w:t>
      </w:r>
    </w:p>
    <w:bookmarkEnd w:id="4124"/>
    <w:bookmarkStart w:name="z4131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электродов и заливки электролита в ванны;</w:t>
      </w:r>
    </w:p>
    <w:bookmarkEnd w:id="4125"/>
    <w:bookmarkStart w:name="z4132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отделения металла от катодной основы;</w:t>
      </w:r>
    </w:p>
    <w:bookmarkEnd w:id="4126"/>
    <w:bookmarkStart w:name="z4133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балансе напряжения электролитной ванны;</w:t>
      </w:r>
    </w:p>
    <w:bookmarkEnd w:id="4127"/>
    <w:bookmarkStart w:name="z4134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питания электролитных ванн;</w:t>
      </w:r>
    </w:p>
    <w:bookmarkEnd w:id="4128"/>
    <w:bookmarkStart w:name="z4135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межэлектродного расстояния на выход металла по току;</w:t>
      </w:r>
    </w:p>
    <w:bookmarkEnd w:id="4129"/>
    <w:bookmarkStart w:name="z4136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 - измерительными приборами и их показаниями.</w:t>
      </w:r>
    </w:p>
    <w:bookmarkEnd w:id="4130"/>
    <w:bookmarkStart w:name="z4137" w:id="4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Электролизник водных растворов, 5 разряд</w:t>
      </w:r>
    </w:p>
    <w:bookmarkEnd w:id="4131"/>
    <w:bookmarkStart w:name="z4138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Характеристика работ:</w:t>
      </w:r>
    </w:p>
    <w:bookmarkEnd w:id="4132"/>
    <w:bookmarkStart w:name="z4139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электролиза меди, никеля, кобальта, цинка, фольги и других металлов из водных растворов в электролизерах различных типов;</w:t>
      </w:r>
    </w:p>
    <w:bookmarkEnd w:id="4133"/>
    <w:bookmarkStart w:name="z4140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взаимосвязи и руководство работой всего процесса электролиза;</w:t>
      </w:r>
    </w:p>
    <w:bookmarkEnd w:id="4134"/>
    <w:bookmarkStart w:name="z4141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утечки тока;</w:t>
      </w:r>
    </w:p>
    <w:bookmarkEnd w:id="4135"/>
    <w:bookmarkStart w:name="z4142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дозировки реагентов;</w:t>
      </w:r>
    </w:p>
    <w:bookmarkEnd w:id="4136"/>
    <w:bookmarkStart w:name="z4143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состава электролита и плотности тока;</w:t>
      </w:r>
    </w:p>
    <w:bookmarkEnd w:id="4137"/>
    <w:bookmarkStart w:name="z4144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катодного осадка, исправности обслуживаемого оборудования и коммуникаций, правильности загрузки электродов в ванны;</w:t>
      </w:r>
    </w:p>
    <w:bookmarkEnd w:id="4138"/>
    <w:bookmarkStart w:name="z4145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работы оборудования;</w:t>
      </w:r>
    </w:p>
    <w:bookmarkEnd w:id="4139"/>
    <w:bookmarkStart w:name="z4146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продуктов электролиза, реагентов и других материалов, используемых при электролизе.</w:t>
      </w:r>
    </w:p>
    <w:bookmarkEnd w:id="4140"/>
    <w:bookmarkStart w:name="z4147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Должен знать:</w:t>
      </w:r>
    </w:p>
    <w:bookmarkEnd w:id="4141"/>
    <w:bookmarkStart w:name="z4148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электролитных ванн;</w:t>
      </w:r>
    </w:p>
    <w:bookmarkEnd w:id="4142"/>
    <w:bookmarkStart w:name="z4149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соединения ванн в серию;</w:t>
      </w:r>
    </w:p>
    <w:bookmarkEnd w:id="4143"/>
    <w:bookmarkStart w:name="z4150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электролита, электродов и выпускаемой продукции;</w:t>
      </w:r>
    </w:p>
    <w:bookmarkEnd w:id="4144"/>
    <w:bookmarkStart w:name="z4151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циркуляции электролита;</w:t>
      </w:r>
    </w:p>
    <w:bookmarkEnd w:id="4145"/>
    <w:bookmarkStart w:name="z4152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осаждения вредных примесей на катодах;</w:t>
      </w:r>
    </w:p>
    <w:bookmarkEnd w:id="4146"/>
    <w:bookmarkStart w:name="z4153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повышения выхода металла по току;</w:t>
      </w:r>
    </w:p>
    <w:bookmarkEnd w:id="4147"/>
    <w:bookmarkStart w:name="z4154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химии, физики, электрохимии, электротехники;</w:t>
      </w:r>
    </w:p>
    <w:bookmarkEnd w:id="4148"/>
    <w:bookmarkStart w:name="z4155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снижения удельного расхода электрической энергии.</w:t>
      </w:r>
    </w:p>
    <w:bookmarkEnd w:id="4149"/>
    <w:bookmarkStart w:name="z4156" w:id="4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Разливщик ртути, 3 разряд</w:t>
      </w:r>
    </w:p>
    <w:bookmarkEnd w:id="4150"/>
    <w:bookmarkStart w:name="z4157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Характеристика работ:</w:t>
      </w:r>
    </w:p>
    <w:bookmarkEnd w:id="4151"/>
    <w:bookmarkStart w:name="z4158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ртути в котлы и разлив ее по баллонам;</w:t>
      </w:r>
    </w:p>
    <w:bookmarkEnd w:id="4152"/>
    <w:bookmarkStart w:name="z4159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ртути от конденсаторщиков и отбивщиков ртути;</w:t>
      </w:r>
    </w:p>
    <w:bookmarkEnd w:id="4153"/>
    <w:bookmarkStart w:name="z4160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ртути и баллонов от пыли и грязи;</w:t>
      </w:r>
    </w:p>
    <w:bookmarkEnd w:id="4154"/>
    <w:bookmarkStart w:name="z4161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укупоривание баллонов для отправки потребителям;</w:t>
      </w:r>
    </w:p>
    <w:bookmarkEnd w:id="4155"/>
    <w:bookmarkStart w:name="z4162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автоматическим дозатором;</w:t>
      </w:r>
    </w:p>
    <w:bookmarkEnd w:id="4156"/>
    <w:bookmarkStart w:name="z4163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продукции.</w:t>
      </w:r>
    </w:p>
    <w:bookmarkEnd w:id="4157"/>
    <w:bookmarkStart w:name="z4164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Должен знать:</w:t>
      </w:r>
    </w:p>
    <w:bookmarkEnd w:id="4158"/>
    <w:bookmarkStart w:name="z4165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ртути;</w:t>
      </w:r>
    </w:p>
    <w:bookmarkEnd w:id="4159"/>
    <w:bookmarkStart w:name="z4166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укупорки баллонов;</w:t>
      </w:r>
    </w:p>
    <w:bookmarkEnd w:id="4160"/>
    <w:bookmarkStart w:name="z4167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автоматическим дозатором, весами, приспособлениями и инструментом;</w:t>
      </w:r>
    </w:p>
    <w:bookmarkEnd w:id="4161"/>
    <w:bookmarkStart w:name="z4168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предохранения от отравления ртутью.</w:t>
      </w:r>
    </w:p>
    <w:bookmarkEnd w:id="4162"/>
    <w:bookmarkStart w:name="z4169" w:id="4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Рафинировщик ртути, 3 разряд</w:t>
      </w:r>
    </w:p>
    <w:bookmarkEnd w:id="4163"/>
    <w:bookmarkStart w:name="z4170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Характеристика работ:</w:t>
      </w:r>
    </w:p>
    <w:bookmarkEnd w:id="4164"/>
    <w:bookmarkStart w:name="z4171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рафинирования ртути, выпуск из печи рафинированной ртути и разливка ее в тару под руководством рафинировщика более высокой квалификации;</w:t>
      </w:r>
    </w:p>
    <w:bookmarkEnd w:id="4165"/>
    <w:bookmarkStart w:name="z4172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ртути низших марок в рафинировочные печи;</w:t>
      </w:r>
    </w:p>
    <w:bookmarkEnd w:id="4166"/>
    <w:bookmarkStart w:name="z4173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4167"/>
    <w:bookmarkStart w:name="z4174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и участие в его ремонте.</w:t>
      </w:r>
    </w:p>
    <w:bookmarkEnd w:id="4168"/>
    <w:bookmarkStart w:name="z4175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Должен знать:</w:t>
      </w:r>
    </w:p>
    <w:bookmarkEnd w:id="4169"/>
    <w:bookmarkStart w:name="z4176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примесей на свойства ртути;</w:t>
      </w:r>
    </w:p>
    <w:bookmarkEnd w:id="4170"/>
    <w:bookmarkStart w:name="z4177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продуктов рафинирования;</w:t>
      </w:r>
    </w:p>
    <w:bookmarkEnd w:id="4171"/>
    <w:bookmarkStart w:name="z4178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реагентов;</w:t>
      </w:r>
    </w:p>
    <w:bookmarkEnd w:id="4172"/>
    <w:bookmarkStart w:name="z4179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оборудования.</w:t>
      </w:r>
    </w:p>
    <w:bookmarkEnd w:id="4173"/>
    <w:bookmarkStart w:name="z4180" w:id="4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Рафинировщик ртути, 4 разряд</w:t>
      </w:r>
    </w:p>
    <w:bookmarkEnd w:id="4174"/>
    <w:bookmarkStart w:name="z4181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Характеристика работ:</w:t>
      </w:r>
    </w:p>
    <w:bookmarkEnd w:id="4175"/>
    <w:bookmarkStart w:name="z4182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рафинирования ртути в рафинировочных печах;</w:t>
      </w:r>
    </w:p>
    <w:bookmarkEnd w:id="4176"/>
    <w:bookmarkStart w:name="z4183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расхода инертного газа;</w:t>
      </w:r>
    </w:p>
    <w:bookmarkEnd w:id="4177"/>
    <w:bookmarkStart w:name="z4184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из печи рафинированной ртути;</w:t>
      </w:r>
    </w:p>
    <w:bookmarkEnd w:id="4178"/>
    <w:bookmarkStart w:name="z4185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разливка в тару;</w:t>
      </w:r>
    </w:p>
    <w:bookmarkEnd w:id="4179"/>
    <w:bookmarkStart w:name="z4186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оборудования;</w:t>
      </w:r>
    </w:p>
    <w:bookmarkEnd w:id="4180"/>
    <w:bookmarkStart w:name="z4187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производства ртутью низших марок, материалами и инструментом;</w:t>
      </w:r>
    </w:p>
    <w:bookmarkEnd w:id="4181"/>
    <w:bookmarkStart w:name="z4188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работы оборудования и учет расхода материалов.</w:t>
      </w:r>
    </w:p>
    <w:bookmarkEnd w:id="4182"/>
    <w:bookmarkStart w:name="z4189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Должен знать:</w:t>
      </w:r>
    </w:p>
    <w:bookmarkEnd w:id="4183"/>
    <w:bookmarkStart w:name="z4190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рафинировочных печей;</w:t>
      </w:r>
    </w:p>
    <w:bookmarkEnd w:id="4184"/>
    <w:bookmarkStart w:name="z4191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химизм процесса рафинирования;</w:t>
      </w:r>
    </w:p>
    <w:bookmarkEnd w:id="4185"/>
    <w:bookmarkStart w:name="z4192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продуктов рафинирования;</w:t>
      </w:r>
    </w:p>
    <w:bookmarkEnd w:id="4186"/>
    <w:bookmarkStart w:name="z4193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газов;</w:t>
      </w:r>
    </w:p>
    <w:bookmarkEnd w:id="4187"/>
    <w:bookmarkStart w:name="z4194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приборами.</w:t>
      </w:r>
    </w:p>
    <w:bookmarkEnd w:id="4188"/>
    <w:bookmarkStart w:name="z4195" w:id="4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Отбивщик ртути, 5 разряд</w:t>
      </w:r>
    </w:p>
    <w:bookmarkEnd w:id="4189"/>
    <w:bookmarkStart w:name="z4196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Характеристика работ:</w:t>
      </w:r>
    </w:p>
    <w:bookmarkEnd w:id="4190"/>
    <w:bookmarkStart w:name="z4197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отбивка ртути в отбивочной машине или котлах;</w:t>
      </w:r>
    </w:p>
    <w:bookmarkEnd w:id="4191"/>
    <w:bookmarkStart w:name="z4198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ступы из корыт, перевозка ее в отбивочное отделение;</w:t>
      </w:r>
    </w:p>
    <w:bookmarkEnd w:id="4192"/>
    <w:bookmarkStart w:name="z4199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ступы в отбивочные машины или котлы с добавлением извести по расчетной дозировке;</w:t>
      </w:r>
    </w:p>
    <w:bookmarkEnd w:id="4193"/>
    <w:bookmarkStart w:name="z4200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ступы и перемешивание ее с известью;</w:t>
      </w:r>
    </w:p>
    <w:bookmarkEnd w:id="4194"/>
    <w:bookmarkStart w:name="z4201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ступы;</w:t>
      </w:r>
    </w:p>
    <w:bookmarkEnd w:id="4195"/>
    <w:bookmarkStart w:name="z4202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отбитой ртути в баллоны и сдача на склад;</w:t>
      </w:r>
    </w:p>
    <w:bookmarkEnd w:id="4196"/>
    <w:bookmarkStart w:name="z4203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пульпы в отделение грануляции;</w:t>
      </w:r>
    </w:p>
    <w:bookmarkEnd w:id="4197"/>
    <w:bookmarkStart w:name="z4204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отбивочной машиной, системой конденсации ретортных печей;</w:t>
      </w:r>
    </w:p>
    <w:bookmarkEnd w:id="4198"/>
    <w:bookmarkStart w:name="z4205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оборудования;</w:t>
      </w:r>
    </w:p>
    <w:bookmarkEnd w:id="4199"/>
    <w:bookmarkStart w:name="z4206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зумпфов и боровов.</w:t>
      </w:r>
    </w:p>
    <w:bookmarkEnd w:id="4200"/>
    <w:bookmarkStart w:name="z4207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Должен знать:</w:t>
      </w:r>
    </w:p>
    <w:bookmarkEnd w:id="4201"/>
    <w:bookmarkStart w:name="z4208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ступы и отбивки ртути;</w:t>
      </w:r>
    </w:p>
    <w:bookmarkEnd w:id="4202"/>
    <w:bookmarkStart w:name="z4209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извести, необходимое для отбивки ртути;</w:t>
      </w:r>
    </w:p>
    <w:bookmarkEnd w:id="4203"/>
    <w:bookmarkStart w:name="z4210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сохранения ступы при перевозке;</w:t>
      </w:r>
    </w:p>
    <w:bookmarkEnd w:id="4204"/>
    <w:bookmarkStart w:name="z4211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предохранения от отравления ртутью;</w:t>
      </w:r>
    </w:p>
    <w:bookmarkEnd w:id="4205"/>
    <w:bookmarkStart w:name="z4212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управления погрузочной машиной, электрокаром и насосами на перекачке ступы.</w:t>
      </w:r>
    </w:p>
    <w:bookmarkEnd w:id="4206"/>
    <w:bookmarkStart w:name="z4213" w:id="4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Аппаратчик получения гидроокисных соединений щелочных металлов, 3 разряд</w:t>
      </w:r>
    </w:p>
    <w:bookmarkEnd w:id="4207"/>
    <w:bookmarkStart w:name="z4214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Характеристика работ:</w:t>
      </w:r>
    </w:p>
    <w:bookmarkEnd w:id="4208"/>
    <w:bookmarkStart w:name="z4215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процесса получения гидроокисных и галогенидных соединений редких щелочных металлов;</w:t>
      </w:r>
    </w:p>
    <w:bookmarkEnd w:id="4209"/>
    <w:bookmarkStart w:name="z4216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упарка растворов;</w:t>
      </w:r>
    </w:p>
    <w:bookmarkEnd w:id="4210"/>
    <w:bookmarkStart w:name="z4217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высокочистых галогенидов меди и серебра;</w:t>
      </w:r>
    </w:p>
    <w:bookmarkEnd w:id="4211"/>
    <w:bookmarkStart w:name="z4218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кислот, солей и щелочей заданной концентрации под руководством аппаратчика более высокой квалификации;</w:t>
      </w:r>
    </w:p>
    <w:bookmarkEnd w:id="4212"/>
    <w:bookmarkStart w:name="z4219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разогрев деминерализованной воды;</w:t>
      </w:r>
    </w:p>
    <w:bookmarkEnd w:id="4213"/>
    <w:bookmarkStart w:name="z4220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плотности, концентрации и водородного показателя растворов;</w:t>
      </w:r>
    </w:p>
    <w:bookmarkEnd w:id="4214"/>
    <w:bookmarkStart w:name="z4221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участие в подготовке к работе основного и вспомогательного оборудования;</w:t>
      </w:r>
    </w:p>
    <w:bookmarkEnd w:id="4215"/>
    <w:bookmarkStart w:name="z4222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расфасовка и упаковка готовой продукции;</w:t>
      </w:r>
    </w:p>
    <w:bookmarkEnd w:id="4216"/>
    <w:bookmarkStart w:name="z4223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установок;</w:t>
      </w:r>
    </w:p>
    <w:bookmarkEnd w:id="4217"/>
    <w:bookmarkStart w:name="z4224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отходов;</w:t>
      </w:r>
    </w:p>
    <w:bookmarkEnd w:id="4218"/>
    <w:bookmarkStart w:name="z4225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 и материалов;</w:t>
      </w:r>
    </w:p>
    <w:bookmarkEnd w:id="4219"/>
    <w:bookmarkStart w:name="z4226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и загрузка сырья, реактивов, полуфабрикатов;</w:t>
      </w:r>
    </w:p>
    <w:bookmarkEnd w:id="4220"/>
    <w:bookmarkStart w:name="z4227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документации по установленной форме.</w:t>
      </w:r>
    </w:p>
    <w:bookmarkEnd w:id="4221"/>
    <w:bookmarkStart w:name="z4228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Должен знать:</w:t>
      </w:r>
    </w:p>
    <w:bookmarkEnd w:id="4222"/>
    <w:bookmarkStart w:name="z4229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полуфабрикатов, применяемых газов, вспомогательных материалов, готовой продукции; </w:t>
      </w:r>
    </w:p>
    <w:bookmarkEnd w:id="4223"/>
    <w:bookmarkStart w:name="z4230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сырье, готовую продукцию и вспомогательные материалы;</w:t>
      </w:r>
    </w:p>
    <w:bookmarkEnd w:id="4224"/>
    <w:bookmarkStart w:name="z4231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основного и вспомогательного оборудования, контрольно-измерительных приборов и средств автоматики;</w:t>
      </w:r>
    </w:p>
    <w:bookmarkEnd w:id="4225"/>
    <w:bookmarkStart w:name="z4232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водородном показателе растворов;</w:t>
      </w:r>
    </w:p>
    <w:bookmarkEnd w:id="4226"/>
    <w:bookmarkStart w:name="z4233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водородного показателя простейших методами;</w:t>
      </w:r>
    </w:p>
    <w:bookmarkEnd w:id="4227"/>
    <w:bookmarkStart w:name="z4234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техники;</w:t>
      </w:r>
    </w:p>
    <w:bookmarkEnd w:id="4228"/>
    <w:bookmarkStart w:name="z4235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 гидроокисей титрованием и по плотности;</w:t>
      </w:r>
    </w:p>
    <w:bookmarkEnd w:id="4229"/>
    <w:bookmarkStart w:name="z4236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нейтрализации отходов;</w:t>
      </w:r>
    </w:p>
    <w:bookmarkEnd w:id="4230"/>
    <w:bookmarkStart w:name="z4237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электротехники в пределах средней школы.</w:t>
      </w:r>
    </w:p>
    <w:bookmarkEnd w:id="4231"/>
    <w:bookmarkStart w:name="z4238" w:id="4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Аппаратчик получения гидроокисных соединений щелочных металлов, 4 разряд</w:t>
      </w:r>
    </w:p>
    <w:bookmarkEnd w:id="4232"/>
    <w:bookmarkStart w:name="z4239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Характеристика работ:</w:t>
      </w:r>
    </w:p>
    <w:bookmarkEnd w:id="4233"/>
    <w:bookmarkStart w:name="z4240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гидроокисных и галогенидных соединений редких щелочных металлов путем синтеза и глубокой их очистки под руководством аппаратчика более высокой квалификации;</w:t>
      </w:r>
    </w:p>
    <w:bookmarkEnd w:id="4234"/>
    <w:bookmarkStart w:name="z4241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плотности, концентрации и водородного показателя растворов;</w:t>
      </w:r>
    </w:p>
    <w:bookmarkEnd w:id="4235"/>
    <w:bookmarkStart w:name="z4242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высокочистых протиевых и дейтерированных гидроокисей редких щелочных металлов фильтрованием и другими способами;</w:t>
      </w:r>
    </w:p>
    <w:bookmarkEnd w:id="4236"/>
    <w:bookmarkStart w:name="z4243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кислот, солей и щелочей заданной концентрации;</w:t>
      </w:r>
    </w:p>
    <w:bookmarkEnd w:id="4237"/>
    <w:bookmarkStart w:name="z4244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подготовка к работе, сборка обслуживаемого основного и вспомогательного технологического оборудования;</w:t>
      </w:r>
    </w:p>
    <w:bookmarkEnd w:id="4238"/>
    <w:bookmarkStart w:name="z4245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и пуск обслуживаемых печей, электроустановок, контрольно-измерительных приборов и средств автоматики по данному технологическому процессу.</w:t>
      </w:r>
    </w:p>
    <w:bookmarkEnd w:id="4239"/>
    <w:bookmarkStart w:name="z4246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Должен знать:</w:t>
      </w:r>
    </w:p>
    <w:bookmarkEnd w:id="4240"/>
    <w:bookmarkStart w:name="z4247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технологического процесса;</w:t>
      </w:r>
    </w:p>
    <w:bookmarkEnd w:id="4241"/>
    <w:bookmarkStart w:name="z4248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водородного показателя растворов, определения концентрации растворов;</w:t>
      </w:r>
    </w:p>
    <w:bookmarkEnd w:id="4242"/>
    <w:bookmarkStart w:name="z4249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особенности ведения данных технологических процессов;</w:t>
      </w:r>
    </w:p>
    <w:bookmarkEnd w:id="4243"/>
    <w:bookmarkStart w:name="z4250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со сжатыми и горячими газами;</w:t>
      </w:r>
    </w:p>
    <w:bookmarkEnd w:id="4244"/>
    <w:bookmarkStart w:name="z4251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техники;</w:t>
      </w:r>
    </w:p>
    <w:bookmarkEnd w:id="4245"/>
    <w:bookmarkStart w:name="z4252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оборудования;</w:t>
      </w:r>
    </w:p>
    <w:bookmarkEnd w:id="4246"/>
    <w:bookmarkStart w:name="z4253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 аппаратурную схемы производства;</w:t>
      </w:r>
    </w:p>
    <w:bookmarkEnd w:id="4247"/>
    <w:bookmarkStart w:name="z4254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электроники, химии, физики.</w:t>
      </w:r>
    </w:p>
    <w:bookmarkEnd w:id="4248"/>
    <w:bookmarkStart w:name="z4255" w:id="4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Аппаратчик получения гидроокисных соединений щелочных металлов, 5 разряд</w:t>
      </w:r>
    </w:p>
    <w:bookmarkEnd w:id="4249"/>
    <w:bookmarkStart w:name="z4256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511. Характеристика работ:</w:t>
      </w:r>
    </w:p>
    <w:bookmarkEnd w:id="4250"/>
    <w:bookmarkStart w:name="z4257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гидроокисных и галогенидных соединений редких щелочных металлов путем синтеза и глубокой их очистки;</w:t>
      </w:r>
    </w:p>
    <w:bookmarkEnd w:id="4251"/>
    <w:bookmarkStart w:name="z4258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ионной и электрической проводимости соединений редких щелочных металлов в течение всего технологического процесса;</w:t>
      </w:r>
    </w:p>
    <w:bookmarkEnd w:id="4252"/>
    <w:bookmarkStart w:name="z4259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герметичность технологических схем основного и вспомогательного оборудования;</w:t>
      </w:r>
    </w:p>
    <w:bookmarkEnd w:id="4253"/>
    <w:bookmarkStart w:name="z4260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и пуск обслуживаемых печей, электроустановок, контрольно-измерительных приборов и средств автоматики.</w:t>
      </w:r>
    </w:p>
    <w:bookmarkEnd w:id="4254"/>
    <w:bookmarkStart w:name="z4261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Должен знать:</w:t>
      </w:r>
    </w:p>
    <w:bookmarkEnd w:id="4255"/>
    <w:bookmarkStart w:name="z4262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основного и вспомогательного оборудования по данной технологии;</w:t>
      </w:r>
    </w:p>
    <w:bookmarkEnd w:id="4256"/>
    <w:bookmarkStart w:name="z4263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измерения ионной и электрической проводимости соединений редких щелочных металлов;</w:t>
      </w:r>
    </w:p>
    <w:bookmarkEnd w:id="4257"/>
    <w:bookmarkStart w:name="z4264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герметичности металлического и кварцевого оборудования;</w:t>
      </w:r>
    </w:p>
    <w:bookmarkEnd w:id="4258"/>
    <w:bookmarkStart w:name="z4265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их работе.</w:t>
      </w:r>
    </w:p>
    <w:bookmarkEnd w:id="4259"/>
    <w:bookmarkStart w:name="z4266" w:id="4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Загрузчик щелочи, 3 разряд</w:t>
      </w:r>
    </w:p>
    <w:bookmarkEnd w:id="4260"/>
    <w:bookmarkStart w:name="z4267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Характеристика работ:</w:t>
      </w:r>
    </w:p>
    <w:bookmarkEnd w:id="4261"/>
    <w:bookmarkStart w:name="z4268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жидкой и твердой фаз щелоков;</w:t>
      </w:r>
    </w:p>
    <w:bookmarkEnd w:id="4262"/>
    <w:bookmarkStart w:name="z4269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отстойниками-холодильниками, насосами и аппаратами для приготовления растворов щелочи заданной концентрации;</w:t>
      </w:r>
    </w:p>
    <w:bookmarkEnd w:id="4263"/>
    <w:bookmarkStart w:name="z4270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в аппараты воды и загрузка в них щелочи;</w:t>
      </w:r>
    </w:p>
    <w:bookmarkEnd w:id="4264"/>
    <w:bookmarkStart w:name="z4271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растворов острым паром и охлаждение их в отстойниках;</w:t>
      </w:r>
    </w:p>
    <w:bookmarkEnd w:id="4265"/>
    <w:bookmarkStart w:name="z4272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пульпы и осветленного щелока в аппаратуру;</w:t>
      </w:r>
    </w:p>
    <w:bookmarkEnd w:id="4266"/>
    <w:bookmarkStart w:name="z4273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змеевиков на прием холодильных рассолов</w:t>
      </w:r>
    </w:p>
    <w:bookmarkEnd w:id="4267"/>
    <w:bookmarkStart w:name="z4274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температурой, плотностью растворов, за сливом поступающего щелока в приемный резервуар.;</w:t>
      </w:r>
    </w:p>
    <w:bookmarkEnd w:id="4268"/>
    <w:bookmarkStart w:name="z4275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4269"/>
    <w:bookmarkStart w:name="z4276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материалов и приготовление растворов;</w:t>
      </w:r>
    </w:p>
    <w:bookmarkEnd w:id="4270"/>
    <w:bookmarkStart w:name="z4277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4271"/>
    <w:bookmarkStart w:name="z4278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Должен знать:</w:t>
      </w:r>
    </w:p>
    <w:bookmarkEnd w:id="4272"/>
    <w:bookmarkStart w:name="z4279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аппаратов;</w:t>
      </w:r>
    </w:p>
    <w:bookmarkEnd w:id="4273"/>
    <w:bookmarkStart w:name="z4280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растворов щелочи и требования, предъявляемые к их качеству;</w:t>
      </w:r>
    </w:p>
    <w:bookmarkEnd w:id="4274"/>
    <w:bookmarkStart w:name="z4281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материалов;</w:t>
      </w:r>
    </w:p>
    <w:bookmarkEnd w:id="4275"/>
    <w:bookmarkStart w:name="z4282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теплоизмерительными приборами, ареометром, сифоном и приспособлениями;</w:t>
      </w:r>
    </w:p>
    <w:bookmarkEnd w:id="4276"/>
    <w:bookmarkStart w:name="z4283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и хранения щелока.</w:t>
      </w:r>
    </w:p>
    <w:bookmarkEnd w:id="4277"/>
    <w:bookmarkStart w:name="z4284" w:id="4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Печевой по восстановлению термическим способом, 3 разряд</w:t>
      </w:r>
    </w:p>
    <w:bookmarkEnd w:id="4278"/>
    <w:bookmarkStart w:name="z4285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Характеристика работ:</w:t>
      </w:r>
    </w:p>
    <w:bookmarkEnd w:id="4279"/>
    <w:bookmarkStart w:name="z4286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термического восстановления брикетов спрессованной шихты, дистилляции первичных возгонов (чернового металла), прокалки под руководством печевого более высокой квалификаций;</w:t>
      </w:r>
    </w:p>
    <w:bookmarkEnd w:id="4280"/>
    <w:bookmarkStart w:name="z4287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шихты для восстановления в заданном соотношении, обслуживание прокалочного оборудования, переработка оборотных продуктов;</w:t>
      </w:r>
    </w:p>
    <w:bookmarkEnd w:id="4281"/>
    <w:bookmarkStart w:name="z4288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брикетов к загрузке в печь, чистка печи, выгрузка невоззогнавшегося остатка;</w:t>
      </w:r>
    </w:p>
    <w:bookmarkEnd w:id="4282"/>
    <w:bookmarkStart w:name="z4289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управлении индукционными многозонными печами высокого напряжения;</w:t>
      </w:r>
    </w:p>
    <w:bookmarkEnd w:id="4283"/>
    <w:bookmarkStart w:name="z4290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емкости контуров и тока возбуждения генераторов;</w:t>
      </w:r>
    </w:p>
    <w:bookmarkEnd w:id="4284"/>
    <w:bookmarkStart w:name="z4291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материалов;</w:t>
      </w:r>
    </w:p>
    <w:bookmarkEnd w:id="4285"/>
    <w:bookmarkStart w:name="z4292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4286"/>
    <w:bookmarkStart w:name="z4293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масла в вакуумных насосах и подготовка их к работе.</w:t>
      </w:r>
    </w:p>
    <w:bookmarkEnd w:id="4287"/>
    <w:bookmarkStart w:name="z4294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Должен знать:</w:t>
      </w:r>
    </w:p>
    <w:bookmarkEnd w:id="4288"/>
    <w:bookmarkStart w:name="z4295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обслуживаемых печей и приборов управления;</w:t>
      </w:r>
    </w:p>
    <w:bookmarkEnd w:id="4289"/>
    <w:bookmarkStart w:name="z4296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материалов;</w:t>
      </w:r>
    </w:p>
    <w:bookmarkEnd w:id="4290"/>
    <w:bookmarkStart w:name="z4297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4291"/>
    <w:bookmarkStart w:name="z4298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выпускаемой продукции;</w:t>
      </w:r>
    </w:p>
    <w:bookmarkEnd w:id="4292"/>
    <w:bookmarkStart w:name="z4299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химии;</w:t>
      </w:r>
    </w:p>
    <w:bookmarkEnd w:id="4293"/>
    <w:bookmarkStart w:name="z4300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загрузки, выгрузки и транспортировки материалов.</w:t>
      </w:r>
    </w:p>
    <w:bookmarkEnd w:id="4294"/>
    <w:bookmarkStart w:name="z4301" w:id="4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Печевой по восстановлению термическим способом, 4 разряд</w:t>
      </w:r>
    </w:p>
    <w:bookmarkEnd w:id="4295"/>
    <w:bookmarkStart w:name="z4302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Характеристика работ:</w:t>
      </w:r>
    </w:p>
    <w:bookmarkEnd w:id="4296"/>
    <w:bookmarkStart w:name="z4303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термического восстановления, дистилляции первичных возгонов и прокалки;</w:t>
      </w:r>
    </w:p>
    <w:bookmarkEnd w:id="4297"/>
    <w:bookmarkStart w:name="z4304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в дуговых печах;</w:t>
      </w:r>
    </w:p>
    <w:bookmarkEnd w:id="4298"/>
    <w:bookmarkStart w:name="z4305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индукционными многозонными вакуумными печами, вакуумными насосами, затворами;</w:t>
      </w:r>
    </w:p>
    <w:bookmarkEnd w:id="4299"/>
    <w:bookmarkStart w:name="z4306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термопарных ламп и их проверка;</w:t>
      </w:r>
    </w:p>
    <w:bookmarkEnd w:id="4300"/>
    <w:bookmarkStart w:name="z4307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по зонам печи и вакуума в ней;</w:t>
      </w:r>
    </w:p>
    <w:bookmarkEnd w:id="4301"/>
    <w:bookmarkStart w:name="z4308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охлаждения отдельных узлов печи, за показаниями контрольно-измерительных приборов и их запись;</w:t>
      </w:r>
    </w:p>
    <w:bookmarkEnd w:id="4302"/>
    <w:bookmarkStart w:name="z4309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подвески для замера температуры по зонам печи, установка конденсаторов;</w:t>
      </w:r>
    </w:p>
    <w:bookmarkEnd w:id="4303"/>
    <w:bookmarkStart w:name="z4310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печей, сортировка продукции по качеству;</w:t>
      </w:r>
    </w:p>
    <w:bookmarkEnd w:id="4304"/>
    <w:bookmarkStart w:name="z4311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по плану химического контроля.</w:t>
      </w:r>
    </w:p>
    <w:bookmarkEnd w:id="4305"/>
    <w:bookmarkStart w:name="z4312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Должен знать:</w:t>
      </w:r>
    </w:p>
    <w:bookmarkEnd w:id="4306"/>
    <w:bookmarkStart w:name="z4313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электрическую схему обслуживаемых печей, вакуумных насосов и приборов управления;</w:t>
      </w:r>
    </w:p>
    <w:bookmarkEnd w:id="4307"/>
    <w:bookmarkStart w:name="z4314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методы ведения технологических процессов восстановления и дистилляции;</w:t>
      </w:r>
    </w:p>
    <w:bookmarkEnd w:id="4308"/>
    <w:bookmarkStart w:name="z4315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сырью, промежуточным продуктам и качеству товарной продукции;</w:t>
      </w:r>
    </w:p>
    <w:bookmarkEnd w:id="4309"/>
    <w:bookmarkStart w:name="z4316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химии, электротехники и вакуумной техники;</w:t>
      </w:r>
    </w:p>
    <w:bookmarkEnd w:id="4310"/>
    <w:bookmarkStart w:name="z4317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 и их показаниями.</w:t>
      </w:r>
    </w:p>
    <w:bookmarkEnd w:id="4311"/>
    <w:bookmarkStart w:name="z4318" w:id="4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Печевой по восстановлению термическим способом, 5 разряд</w:t>
      </w:r>
    </w:p>
    <w:bookmarkEnd w:id="4312"/>
    <w:bookmarkStart w:name="z4319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Характеристика работ:</w:t>
      </w:r>
    </w:p>
    <w:bookmarkEnd w:id="4313"/>
    <w:bookmarkStart w:name="z4320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восстановления термическим способом редкоземельных и тугоплавких металлов в виде брикетов из спрессованных порошков в индукционных многозонных вакуумных печах высокого напряжения под руководством печевого более высокой квалификации;</w:t>
      </w:r>
    </w:p>
    <w:bookmarkEnd w:id="4314"/>
    <w:bookmarkStart w:name="z4321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герметичности оборудования, установка термопарных ламп;</w:t>
      </w:r>
    </w:p>
    <w:bookmarkEnd w:id="4315"/>
    <w:bookmarkStart w:name="z4322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вакуумных затворов, температуры по зонам печи и вакуума в ней;</w:t>
      </w:r>
    </w:p>
    <w:bookmarkEnd w:id="4316"/>
    <w:bookmarkStart w:name="z4323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приборов, подачей воды для охлаждения генераторов, качеством охлаждения;</w:t>
      </w:r>
    </w:p>
    <w:bookmarkEnd w:id="4317"/>
    <w:bookmarkStart w:name="z4324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окончания процесса;</w:t>
      </w:r>
    </w:p>
    <w:bookmarkEnd w:id="4318"/>
    <w:bookmarkStart w:name="z4325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печи, выгрузка и сортировка продукции по качеству;</w:t>
      </w:r>
    </w:p>
    <w:bookmarkEnd w:id="4319"/>
    <w:bookmarkStart w:name="z4326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работы печи при смене индуктора-нагревателя;</w:t>
      </w:r>
    </w:p>
    <w:bookmarkEnd w:id="4320"/>
    <w:bookmarkStart w:name="z4327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подставки и индуктора относительно оси печи;</w:t>
      </w:r>
    </w:p>
    <w:bookmarkEnd w:id="4321"/>
    <w:bookmarkStart w:name="z4328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печи, участие в ее ремонте.</w:t>
      </w:r>
    </w:p>
    <w:bookmarkEnd w:id="4322"/>
    <w:bookmarkStart w:name="z4329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Должен знать:</w:t>
      </w:r>
    </w:p>
    <w:bookmarkEnd w:id="4323"/>
    <w:bookmarkStart w:name="z4330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электросхемы индукционных многозонных вакуумных печей высокого напряжения, высокочастотных генераторов, вакуумных насосов и затворов;</w:t>
      </w:r>
    </w:p>
    <w:bookmarkEnd w:id="4324"/>
    <w:bookmarkStart w:name="z4331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методы ведения процесса восстановления;</w:t>
      </w:r>
    </w:p>
    <w:bookmarkEnd w:id="4325"/>
    <w:bookmarkStart w:name="z4332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редкоземельных и тугоплавких металлов;</w:t>
      </w:r>
    </w:p>
    <w:bookmarkEnd w:id="4326"/>
    <w:bookmarkStart w:name="z4333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стандарты, технические условия и требования, предъявляемые к качеству сырья, и выпускаемой продукции.</w:t>
      </w:r>
    </w:p>
    <w:bookmarkEnd w:id="4327"/>
    <w:bookmarkStart w:name="z4334" w:id="4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Печевой по восстановлению термическим способом, 6 разряд</w:t>
      </w:r>
    </w:p>
    <w:bookmarkEnd w:id="4328"/>
    <w:bookmarkStart w:name="z4335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521. Характеристика работ:</w:t>
      </w:r>
    </w:p>
    <w:bookmarkEnd w:id="4329"/>
    <w:bookmarkStart w:name="z4336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редкоземельных и тугоплавких металлов методом термического восстановления в индукционных многозонных вакуумных печах высокого напряжения;</w:t>
      </w:r>
    </w:p>
    <w:bookmarkEnd w:id="4330"/>
    <w:bookmarkStart w:name="z4337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режимов работы оборудования и аппаратуры;</w:t>
      </w:r>
    </w:p>
    <w:bookmarkEnd w:id="4331"/>
    <w:bookmarkStart w:name="z4338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сырья, материалов и выпускаемой продукции;</w:t>
      </w:r>
    </w:p>
    <w:bookmarkEnd w:id="4332"/>
    <w:bookmarkStart w:name="z4339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по зонам печи и степени разрежения;</w:t>
      </w:r>
    </w:p>
    <w:bookmarkEnd w:id="4333"/>
    <w:bookmarkStart w:name="z4340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вакуумной системы печей;</w:t>
      </w:r>
    </w:p>
    <w:bookmarkEnd w:id="4334"/>
    <w:bookmarkStart w:name="z4341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выпускаемой продукции по данным анализов и времени окончания процесса;</w:t>
      </w:r>
    </w:p>
    <w:bookmarkEnd w:id="4335"/>
    <w:bookmarkStart w:name="z4342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оборудования;</w:t>
      </w:r>
    </w:p>
    <w:bookmarkEnd w:id="4336"/>
    <w:bookmarkStart w:name="z4343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аппаратов и печей по технологической цепочке.</w:t>
      </w:r>
    </w:p>
    <w:bookmarkEnd w:id="4337"/>
    <w:bookmarkStart w:name="z4344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Должен знать:</w:t>
      </w:r>
    </w:p>
    <w:bookmarkEnd w:id="4338"/>
    <w:bookmarkStart w:name="z4345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взаимосвязь работы печей и вспомогательного оборудования;</w:t>
      </w:r>
    </w:p>
    <w:bookmarkEnd w:id="4339"/>
    <w:bookmarkStart w:name="z4346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химико-металлургических процессов;</w:t>
      </w:r>
    </w:p>
    <w:bookmarkEnd w:id="4340"/>
    <w:bookmarkStart w:name="z4347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электрического и вакуумного оборудования;</w:t>
      </w:r>
    </w:p>
    <w:bookmarkEnd w:id="4341"/>
    <w:bookmarkStart w:name="z4348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структуру редкоземельных и тугоплавких металлов.</w:t>
      </w:r>
    </w:p>
    <w:bookmarkEnd w:id="4342"/>
    <w:bookmarkStart w:name="z4349" w:id="4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Аппаратчик в производстве титана и редких металлов, 2 разряд</w:t>
      </w:r>
    </w:p>
    <w:bookmarkEnd w:id="4343"/>
    <w:bookmarkStart w:name="z4350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523. Характеристика работ:</w:t>
      </w:r>
    </w:p>
    <w:bookmarkEnd w:id="4344"/>
    <w:bookmarkStart w:name="z4351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сырья, полуфабрикатов, химикатов, заливка растворов и реагентов в аппаратуру и выгрузка полупродуктов под руководством аппаратчика более высокой квалификации;</w:t>
      </w:r>
    </w:p>
    <w:bookmarkEnd w:id="4345"/>
    <w:bookmarkStart w:name="z4352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полотен фильтр-прессов и нутч-фильтров;</w:t>
      </w:r>
    </w:p>
    <w:bookmarkEnd w:id="4346"/>
    <w:bookmarkStart w:name="z4353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подготовке оборудования (аппаратуры) к работе;</w:t>
      </w:r>
    </w:p>
    <w:bookmarkEnd w:id="4347"/>
    <w:bookmarkStart w:name="z4354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выявлении и устранении неисправностей в работе обслуживаемого оборудования.</w:t>
      </w:r>
    </w:p>
    <w:bookmarkEnd w:id="4348"/>
    <w:bookmarkStart w:name="z4355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Должен знать:</w:t>
      </w:r>
    </w:p>
    <w:bookmarkEnd w:id="4349"/>
    <w:bookmarkStart w:name="z4356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загружаемых материалов и реагентов;</w:t>
      </w:r>
    </w:p>
    <w:bookmarkEnd w:id="4350"/>
    <w:bookmarkStart w:name="z4357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схему расположения оборудования;</w:t>
      </w:r>
    </w:p>
    <w:bookmarkEnd w:id="4351"/>
    <w:bookmarkStart w:name="z4358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сигнализацию;</w:t>
      </w:r>
    </w:p>
    <w:bookmarkEnd w:id="4352"/>
    <w:bookmarkStart w:name="z4359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выпускаемой продукции.</w:t>
      </w:r>
    </w:p>
    <w:bookmarkEnd w:id="4353"/>
    <w:bookmarkStart w:name="z4360" w:id="4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Аппаратчик в производстве титана и редких металлов, 3 разряд</w:t>
      </w:r>
    </w:p>
    <w:bookmarkEnd w:id="4354"/>
    <w:bookmarkStart w:name="z4361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Характеристика работ:</w:t>
      </w:r>
    </w:p>
    <w:bookmarkEnd w:id="4355"/>
    <w:bookmarkStart w:name="z4362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и загрузка в аппаратуру технического продукта: растворов, кислот, щелочей, реагентов, пульпы, концентратов, полуфабрикатов;</w:t>
      </w:r>
    </w:p>
    <w:bookmarkEnd w:id="4356"/>
    <w:bookmarkStart w:name="z4363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пульпы, растворов, реагентов;</w:t>
      </w:r>
    </w:p>
    <w:bookmarkEnd w:id="4357"/>
    <w:bookmarkStart w:name="z4364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выгрузка, выпуск осадка, кека, шлама, полуфабрикатов, готовой продукции;</w:t>
      </w:r>
    </w:p>
    <w:bookmarkEnd w:id="4358"/>
    <w:bookmarkStart w:name="z4365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степенью отстаиваемости осадка, шлама;</w:t>
      </w:r>
    </w:p>
    <w:bookmarkEnd w:id="4359"/>
    <w:bookmarkStart w:name="z4366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осадка: промывка, сушка или прокаливание, фасовка, взвешивание;</w:t>
      </w:r>
    </w:p>
    <w:bookmarkEnd w:id="4360"/>
    <w:bookmarkStart w:name="z4367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выпаривание растворов, пульпы;</w:t>
      </w:r>
    </w:p>
    <w:bookmarkEnd w:id="4361"/>
    <w:bookmarkStart w:name="z4368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брикетирование, переплавка промежуточных продуктов;</w:t>
      </w:r>
    </w:p>
    <w:bookmarkEnd w:id="4362"/>
    <w:bookmarkStart w:name="z4369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обезмеживание шлама и передача его из баков к фильтр-прессам;</w:t>
      </w:r>
    </w:p>
    <w:bookmarkEnd w:id="4363"/>
    <w:bookmarkStart w:name="z4370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перегрузка в шламомешалки;</w:t>
      </w:r>
    </w:p>
    <w:bookmarkEnd w:id="4364"/>
    <w:bookmarkStart w:name="z4371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шлаков, кеков;</w:t>
      </w:r>
    </w:p>
    <w:bookmarkEnd w:id="4365"/>
    <w:bookmarkStart w:name="z4372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фильтров, чистка и сборка их;</w:t>
      </w:r>
    </w:p>
    <w:bookmarkEnd w:id="4366"/>
    <w:bookmarkStart w:name="z4373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более сложных работ по выщелачиванию, осаждению, рафинированию, приготовлению электролита к электролизу и других технологических процессов под руководством аппаратчика более высокой квалификации.</w:t>
      </w:r>
    </w:p>
    <w:bookmarkEnd w:id="4367"/>
    <w:bookmarkStart w:name="z4374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526. Должен знать:</w:t>
      </w:r>
    </w:p>
    <w:bookmarkEnd w:id="4368"/>
    <w:bookmarkStart w:name="z4375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bookmarkEnd w:id="4369"/>
    <w:bookmarkStart w:name="z4376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контрольно-измерительными приборами;</w:t>
      </w:r>
    </w:p>
    <w:bookmarkEnd w:id="4370"/>
    <w:bookmarkStart w:name="z4377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и порядок пользования;</w:t>
      </w:r>
    </w:p>
    <w:bookmarkEnd w:id="4371"/>
    <w:bookmarkStart w:name="z4378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сорта, марки сырья и материалов;</w:t>
      </w:r>
    </w:p>
    <w:bookmarkEnd w:id="4372"/>
    <w:bookmarkStart w:name="z4379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реагентов и материалов, предъявляемые к ним требования;</w:t>
      </w:r>
    </w:p>
    <w:bookmarkEnd w:id="4373"/>
    <w:bookmarkStart w:name="z4380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выполняемых процессов.</w:t>
      </w:r>
    </w:p>
    <w:bookmarkEnd w:id="4374"/>
    <w:bookmarkStart w:name="z4381" w:id="4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Аппаратчик в производстве титана и редких металлов, 4 разряд</w:t>
      </w:r>
    </w:p>
    <w:bookmarkEnd w:id="4375"/>
    <w:bookmarkStart w:name="z4382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Характеристика работ:</w:t>
      </w:r>
    </w:p>
    <w:bookmarkEnd w:id="4376"/>
    <w:bookmarkStart w:name="z4383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тетрахлорида редких металлов из промпродуктов и металлов высокой чистоты путем сульфитизации, грануляции обжига, растворения, выщелачивания, восстановления и осаждения, агитации, фильтрации, отгонки, плавления, конденсации, цементации, ректификации и электроэкстракции, электролиза, гидролиза и другими технологическими схемами под руководством аппаратчика более высокой квалификации;</w:t>
      </w:r>
    </w:p>
    <w:bookmarkEnd w:id="4377"/>
    <w:bookmarkStart w:name="z4384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аппаратуры (оборудования) реакторов, ректификационных установок (колонн), мешалок, электрочаш, каустификаторов, вакуумных, выпарных и выщелачивательных установок; аппаратов для травления щелоков, обменного разложения и уварочных, механических кристаллизаторов, репульпаторов, печей, электролизных ванн, флотомашин, фильтров и другого оборудования и его обслуживание;</w:t>
      </w:r>
    </w:p>
    <w:bookmarkEnd w:id="4378"/>
    <w:bookmarkStart w:name="z4385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сырья, материалов и химикатов;</w:t>
      </w:r>
    </w:p>
    <w:bookmarkEnd w:id="4379"/>
    <w:bookmarkStart w:name="z4386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поступлением жидкости в аппаратуру, ее уровнем, движением к стоком продукции, количеством флегмы орошения;</w:t>
      </w:r>
    </w:p>
    <w:bookmarkEnd w:id="4380"/>
    <w:bookmarkStart w:name="z4387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подачи воды, пара, сжатого и разреженного газа;</w:t>
      </w:r>
    </w:p>
    <w:bookmarkEnd w:id="4381"/>
    <w:bookmarkStart w:name="z4388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4382"/>
    <w:bookmarkStart w:name="z4389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процесса и состоянием оборудования;</w:t>
      </w:r>
    </w:p>
    <w:bookmarkEnd w:id="4383"/>
    <w:bookmarkStart w:name="z4390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хода процесса;</w:t>
      </w:r>
    </w:p>
    <w:bookmarkEnd w:id="4384"/>
    <w:bookmarkStart w:name="z4391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окончания процесса, качества полупродуктов и продукции на промежуточных стадиях процесса;</w:t>
      </w:r>
    </w:p>
    <w:bookmarkEnd w:id="4385"/>
    <w:bookmarkStart w:name="z4392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электролита;</w:t>
      </w:r>
    </w:p>
    <w:bookmarkEnd w:id="4386"/>
    <w:bookmarkStart w:name="z4393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кислотности и щелочности растворов, концентрации щелоков и их обработка;</w:t>
      </w:r>
    </w:p>
    <w:bookmarkEnd w:id="4387"/>
    <w:bookmarkStart w:name="z4394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оборудования;</w:t>
      </w:r>
    </w:p>
    <w:bookmarkEnd w:id="4388"/>
    <w:bookmarkStart w:name="z4395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аппаратуры;</w:t>
      </w:r>
    </w:p>
    <w:bookmarkEnd w:id="4389"/>
    <w:bookmarkStart w:name="z4396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4390"/>
    <w:bookmarkStart w:name="z4397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Должен знать:</w:t>
      </w:r>
    </w:p>
    <w:bookmarkEnd w:id="4391"/>
    <w:bookmarkStart w:name="z4398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понятия об устройстве аппаратов различных типов;</w:t>
      </w:r>
    </w:p>
    <w:bookmarkEnd w:id="4392"/>
    <w:bookmarkStart w:name="z4399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химии, физики в объеме программы школ производственно-технического обучения;</w:t>
      </w:r>
    </w:p>
    <w:bookmarkEnd w:id="4393"/>
    <w:bookmarkStart w:name="z4400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4394"/>
    <w:bookmarkStart w:name="z4401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цепи аппаратов на обслуживаемом участке, выполняемые технологические процессы и их режимы;</w:t>
      </w:r>
    </w:p>
    <w:bookmarkEnd w:id="4395"/>
    <w:bookmarkStart w:name="z4402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продукции, химикатов, реагентов, полупродуктов;</w:t>
      </w:r>
    </w:p>
    <w:bookmarkEnd w:id="4396"/>
    <w:bookmarkStart w:name="z4403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электролита;</w:t>
      </w:r>
    </w:p>
    <w:bookmarkEnd w:id="4397"/>
    <w:bookmarkStart w:name="z4404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растворов, материалов, реагентов, редких металлов;</w:t>
      </w:r>
    </w:p>
    <w:bookmarkEnd w:id="4398"/>
    <w:bookmarkStart w:name="z4405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производительность оборудования.</w:t>
      </w:r>
    </w:p>
    <w:bookmarkEnd w:id="4399"/>
    <w:bookmarkStart w:name="z4406" w:id="4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Аппаратчик в производстве титана и редких металлов, 5 разряд</w:t>
      </w:r>
    </w:p>
    <w:bookmarkEnd w:id="4400"/>
    <w:bookmarkStart w:name="z4407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529. Характеристика работ:</w:t>
      </w:r>
    </w:p>
    <w:bookmarkEnd w:id="4401"/>
    <w:bookmarkStart w:name="z4408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тетрахлорида редких металлов из промышленных продуктов и металлов высокой чистоты;</w:t>
      </w:r>
    </w:p>
    <w:bookmarkEnd w:id="4402"/>
    <w:bookmarkStart w:name="z4409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соответствующего режима работы оборудования;</w:t>
      </w:r>
    </w:p>
    <w:bookmarkEnd w:id="4403"/>
    <w:bookmarkStart w:name="z4410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отношения жидкого к твердому, удельного веса, степени плотности и прозрачности растворов, готовности полуфабрикатов и продукции, их качества;</w:t>
      </w:r>
    </w:p>
    <w:bookmarkEnd w:id="4404"/>
    <w:bookmarkStart w:name="z4411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течения реакции;</w:t>
      </w:r>
    </w:p>
    <w:bookmarkEnd w:id="4405"/>
    <w:bookmarkStart w:name="z4412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реагентов;</w:t>
      </w:r>
    </w:p>
    <w:bookmarkEnd w:id="4406"/>
    <w:bookmarkStart w:name="z4413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дозировки и извлечения металла по заданным условиям и концентрации его;</w:t>
      </w:r>
    </w:p>
    <w:bookmarkEnd w:id="4407"/>
    <w:bookmarkStart w:name="z4414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колонн производительностью 2 тонн и более;</w:t>
      </w:r>
    </w:p>
    <w:bookmarkEnd w:id="4408"/>
    <w:bookmarkStart w:name="z4415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показателей работы аппаратов (оборудования);</w:t>
      </w:r>
    </w:p>
    <w:bookmarkEnd w:id="4409"/>
    <w:bookmarkStart w:name="z4416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нарушений технологических процессов.</w:t>
      </w:r>
    </w:p>
    <w:bookmarkEnd w:id="4410"/>
    <w:bookmarkStart w:name="z4417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Должен знать:</w:t>
      </w:r>
    </w:p>
    <w:bookmarkEnd w:id="4411"/>
    <w:bookmarkStart w:name="z4418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оборудования, приборов и порядок управления ими;</w:t>
      </w:r>
    </w:p>
    <w:bookmarkEnd w:id="4412"/>
    <w:bookmarkStart w:name="z4419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металлургии редких металлов;</w:t>
      </w:r>
    </w:p>
    <w:bookmarkEnd w:id="4413"/>
    <w:bookmarkStart w:name="z4420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получения металлов или полуфабрикатов;</w:t>
      </w:r>
    </w:p>
    <w:bookmarkEnd w:id="4414"/>
    <w:bookmarkStart w:name="z4421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стандарты, методы повышения извлечения металлов;</w:t>
      </w:r>
    </w:p>
    <w:bookmarkEnd w:id="4415"/>
    <w:bookmarkStart w:name="z4422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влияние водородного показателя среды на технологический процесс;</w:t>
      </w:r>
    </w:p>
    <w:bookmarkEnd w:id="4416"/>
    <w:bookmarkStart w:name="z4423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химизм процессов;</w:t>
      </w:r>
    </w:p>
    <w:bookmarkEnd w:id="4417"/>
    <w:bookmarkStart w:name="z4424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полноты вскрытия концентрата;</w:t>
      </w:r>
    </w:p>
    <w:bookmarkEnd w:id="4418"/>
    <w:bookmarkStart w:name="z4425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брака продукции и производственных потерь.</w:t>
      </w:r>
    </w:p>
    <w:bookmarkEnd w:id="4419"/>
    <w:bookmarkStart w:name="z4426" w:id="4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Раздельщик титановой губки, 4 разряд</w:t>
      </w:r>
    </w:p>
    <w:bookmarkEnd w:id="4420"/>
    <w:bookmarkStart w:name="z4427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531. Характеристика работ:</w:t>
      </w:r>
    </w:p>
    <w:bookmarkEnd w:id="4421"/>
    <w:bookmarkStart w:name="z4428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вторичная разделка титановой губки на прессах и дробилках различных конструкций после приемки ее из отделения первичной разделки;</w:t>
      </w:r>
    </w:p>
    <w:bookmarkEnd w:id="4422"/>
    <w:bookmarkStart w:name="z4429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губки на приемный стол пресса и к дробилкам;</w:t>
      </w:r>
    </w:p>
    <w:bookmarkEnd w:id="4423"/>
    <w:bookmarkStart w:name="z4430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губки;</w:t>
      </w:r>
    </w:p>
    <w:bookmarkEnd w:id="4424"/>
    <w:bookmarkStart w:name="z4431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4425"/>
    <w:bookmarkStart w:name="z4432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затаривание губки в контейнеры и бочки, взвешивание;</w:t>
      </w:r>
    </w:p>
    <w:bookmarkEnd w:id="4426"/>
    <w:bookmarkStart w:name="z4433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партий титановой губки по фракциям;</w:t>
      </w:r>
    </w:p>
    <w:bookmarkEnd w:id="4427"/>
    <w:bookmarkStart w:name="z4434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содержание в чистоте прессов, дробилок, смесителей, пробоотборников;</w:t>
      </w:r>
    </w:p>
    <w:bookmarkEnd w:id="4428"/>
    <w:bookmarkStart w:name="z4435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4429"/>
    <w:bookmarkStart w:name="z4436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532. Должен знать:</w:t>
      </w:r>
    </w:p>
    <w:bookmarkEnd w:id="4430"/>
    <w:bookmarkStart w:name="z4437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оборудования;</w:t>
      </w:r>
    </w:p>
    <w:bookmarkEnd w:id="4431"/>
    <w:bookmarkStart w:name="z4438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губчатый титан;</w:t>
      </w:r>
    </w:p>
    <w:bookmarkEnd w:id="4432"/>
    <w:bookmarkStart w:name="z4439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отклонения, перепады давления, размер кусков;</w:t>
      </w:r>
    </w:p>
    <w:bookmarkEnd w:id="4433"/>
    <w:bookmarkStart w:name="z4440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компонентов в продукте;</w:t>
      </w:r>
    </w:p>
    <w:bookmarkEnd w:id="4434"/>
    <w:bookmarkStart w:name="z4441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предупреждения возгорания губки;</w:t>
      </w:r>
    </w:p>
    <w:bookmarkEnd w:id="4435"/>
    <w:bookmarkStart w:name="z4442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контрольно-регистрирующих и регулирующих приборов, применяемых в процессе выполнения работы.</w:t>
      </w:r>
    </w:p>
    <w:bookmarkEnd w:id="4436"/>
    <w:bookmarkStart w:name="z4443" w:id="4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Раздельщик титановой губки, 5 разряд</w:t>
      </w:r>
    </w:p>
    <w:bookmarkEnd w:id="4437"/>
    <w:bookmarkStart w:name="z4444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Характеристика работ:</w:t>
      </w:r>
    </w:p>
    <w:bookmarkEnd w:id="4438"/>
    <w:bookmarkStart w:name="z4445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разделка крица;</w:t>
      </w:r>
    </w:p>
    <w:bookmarkEnd w:id="4439"/>
    <w:bookmarkStart w:name="z4446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прессом и вспомогательным оборудованием;</w:t>
      </w:r>
    </w:p>
    <w:bookmarkEnd w:id="4440"/>
    <w:bookmarkStart w:name="z4447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разделанной губки по сортам;</w:t>
      </w:r>
    </w:p>
    <w:bookmarkEnd w:id="4441"/>
    <w:bookmarkStart w:name="z4448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раздельщиков и рабочими участка переработки губки.</w:t>
      </w:r>
    </w:p>
    <w:bookmarkEnd w:id="4442"/>
    <w:bookmarkStart w:name="z4449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Должен знать:</w:t>
      </w:r>
    </w:p>
    <w:bookmarkEnd w:id="4443"/>
    <w:bookmarkStart w:name="z4450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качеству продукта;</w:t>
      </w:r>
    </w:p>
    <w:bookmarkEnd w:id="4444"/>
    <w:bookmarkStart w:name="z4451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способы разделка губки;</w:t>
      </w:r>
    </w:p>
    <w:bookmarkEnd w:id="4445"/>
    <w:bookmarkStart w:name="z4452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реакционной массы, сорта губки;</w:t>
      </w:r>
    </w:p>
    <w:bookmarkEnd w:id="4446"/>
    <w:bookmarkStart w:name="z4453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химии, физики.</w:t>
      </w:r>
    </w:p>
    <w:bookmarkEnd w:id="4447"/>
    <w:bookmarkStart w:name="z4454" w:id="4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Выбивщик титановой губки, 3 разряд</w:t>
      </w:r>
    </w:p>
    <w:bookmarkEnd w:id="4448"/>
    <w:bookmarkStart w:name="z4455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535. Характеристика работ;</w:t>
      </w:r>
    </w:p>
    <w:bookmarkEnd w:id="4449"/>
    <w:bookmarkStart w:name="z4456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реторт (стаканов) к машинной выбивке реакционной массы (титановой губки);</w:t>
      </w:r>
    </w:p>
    <w:bookmarkEnd w:id="4450"/>
    <w:bookmarkStart w:name="z4457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транспортировка реторт и криц подъемно-транспортными средствами;</w:t>
      </w:r>
    </w:p>
    <w:bookmarkEnd w:id="4451"/>
    <w:bookmarkStart w:name="z4458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реторт на стол выбивочной машины;</w:t>
      </w:r>
    </w:p>
    <w:bookmarkEnd w:id="4452"/>
    <w:bookmarkStart w:name="z4459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внутренней поверхности реторт;</w:t>
      </w:r>
    </w:p>
    <w:bookmarkEnd w:id="4453"/>
    <w:bookmarkStart w:name="z4460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затаривание боков, верхней и нижней пленки криц.</w:t>
      </w:r>
    </w:p>
    <w:bookmarkEnd w:id="4454"/>
    <w:bookmarkStart w:name="z4461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Должен знать:</w:t>
      </w:r>
    </w:p>
    <w:bookmarkEnd w:id="4455"/>
    <w:bookmarkStart w:name="z4462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очистки поверхности;</w:t>
      </w:r>
    </w:p>
    <w:bookmarkEnd w:id="4456"/>
    <w:bookmarkStart w:name="z4463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 и управления подъемно-транспортным оборудованием;</w:t>
      </w:r>
    </w:p>
    <w:bookmarkEnd w:id="4457"/>
    <w:bookmarkStart w:name="z4464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сигнализацию.</w:t>
      </w:r>
    </w:p>
    <w:bookmarkEnd w:id="4458"/>
    <w:bookmarkStart w:name="z4465" w:id="4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Выбивщик титановой губки, 4 разряд</w:t>
      </w:r>
    </w:p>
    <w:bookmarkEnd w:id="4459"/>
    <w:bookmarkStart w:name="z4466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Характеристика работ.</w:t>
      </w:r>
    </w:p>
    <w:bookmarkEnd w:id="4460"/>
    <w:bookmarkStart w:name="z4467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выбивка реакционной массы (титановой губки) из реторты (стакана) машиной, отбойным молотком или перфоратором.</w:t>
      </w:r>
    </w:p>
    <w:bookmarkEnd w:id="4461"/>
    <w:bookmarkStart w:name="z4468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криц от боков, верхней и нижней пленки при машинной выбивке.</w:t>
      </w:r>
    </w:p>
    <w:bookmarkEnd w:id="4462"/>
    <w:bookmarkStart w:name="z4469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сортировка отбитых боков, верха и низов.</w:t>
      </w:r>
    </w:p>
    <w:bookmarkEnd w:id="4463"/>
    <w:bookmarkStart w:name="z4470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машиной по выбивке реакционной массы.</w:t>
      </w:r>
    </w:p>
    <w:bookmarkEnd w:id="4464"/>
    <w:bookmarkStart w:name="z4471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538. Должен знать:</w:t>
      </w:r>
    </w:p>
    <w:bookmarkEnd w:id="4465"/>
    <w:bookmarkStart w:name="z4472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выбивочной машины;</w:t>
      </w:r>
    </w:p>
    <w:bookmarkEnd w:id="4466"/>
    <w:bookmarkStart w:name="z4473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 и физики в пределах программы школ производственно-технического обучения;</w:t>
      </w:r>
    </w:p>
    <w:bookmarkEnd w:id="4467"/>
    <w:bookmarkStart w:name="z4474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реакционной массы;</w:t>
      </w:r>
    </w:p>
    <w:bookmarkEnd w:id="4468"/>
    <w:bookmarkStart w:name="z4475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выбивочной машины и порядок работы отбойным молотком, перфоратором, приспособлениями и инструментами;</w:t>
      </w:r>
    </w:p>
    <w:bookmarkEnd w:id="4469"/>
    <w:bookmarkStart w:name="z4476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реакционной массы по внешним признакам;</w:t>
      </w:r>
    </w:p>
    <w:bookmarkEnd w:id="4470"/>
    <w:bookmarkStart w:name="z4477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самовозгорания.</w:t>
      </w:r>
    </w:p>
    <w:bookmarkEnd w:id="4471"/>
    <w:bookmarkStart w:name="z4478" w:id="4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Печевой на восстановлении и дистилляции титана и редких металлов, 3 разряд</w:t>
      </w:r>
    </w:p>
    <w:bookmarkEnd w:id="4472"/>
    <w:bookmarkStart w:name="z4479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Характеристика работ:</w:t>
      </w:r>
    </w:p>
    <w:bookmarkEnd w:id="4473"/>
    <w:bookmarkStart w:name="z4480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сливание из аппаратов хлористого магния в специальный ковш и транспортировка его на пункт перегрузки или миксерный участок под руководством печевого более высокой квалификации;</w:t>
      </w:r>
    </w:p>
    <w:bookmarkEnd w:id="4474"/>
    <w:bookmarkStart w:name="z4481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масла, промывка и заполнение бака вакуумного насоса чистым маслом.</w:t>
      </w:r>
    </w:p>
    <w:bookmarkEnd w:id="4475"/>
    <w:bookmarkStart w:name="z4482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540. Должен знать:</w:t>
      </w:r>
    </w:p>
    <w:bookmarkEnd w:id="4476"/>
    <w:bookmarkStart w:name="z4483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обслуживания транспортных средств, сливного устройства, вакуумных насосов, измерительных приборов, ковшей и устройств подогрева ковшей;</w:t>
      </w:r>
    </w:p>
    <w:bookmarkEnd w:id="4477"/>
    <w:bookmarkStart w:name="z4484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полноты слива хлористого магния;</w:t>
      </w:r>
    </w:p>
    <w:bookmarkEnd w:id="4478"/>
    <w:bookmarkStart w:name="z4485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транспортировки расплава и строповки ковшей;</w:t>
      </w:r>
    </w:p>
    <w:bookmarkEnd w:id="4479"/>
    <w:bookmarkStart w:name="z4486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сигнализацию.</w:t>
      </w:r>
    </w:p>
    <w:bookmarkEnd w:id="4480"/>
    <w:bookmarkStart w:name="z4487" w:id="4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Печевой на восстановлении и дистилляции титана и редких металлов, 4 разряд</w:t>
      </w:r>
    </w:p>
    <w:bookmarkEnd w:id="4481"/>
    <w:bookmarkStart w:name="z4488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Характеристика работ:</w:t>
      </w:r>
    </w:p>
    <w:bookmarkEnd w:id="4482"/>
    <w:bookmarkStart w:name="z4489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заливки в аппарат жидкого магния и процесса восстановления в атмосфере аргона и дистилляции при глубоком вакууме под руководством печевого более высокой квалификации;</w:t>
      </w:r>
    </w:p>
    <w:bookmarkEnd w:id="4483"/>
    <w:bookmarkStart w:name="z4490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аппаратов восстановления и дистилляции, смонтированных и проверенных на герметичность, в печь;</w:t>
      </w:r>
    </w:p>
    <w:bookmarkEnd w:id="4484"/>
    <w:bookmarkStart w:name="z4491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подсоединение аппаратов к вакуум-блоку, вакуумирование аппарата, проверка на герметичность;</w:t>
      </w:r>
    </w:p>
    <w:bookmarkEnd w:id="4485"/>
    <w:bookmarkStart w:name="z4492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обдувка печи сжатым воздухом;</w:t>
      </w:r>
    </w:p>
    <w:bookmarkEnd w:id="4486"/>
    <w:bookmarkStart w:name="z4493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заземление корпуса реторты;</w:t>
      </w:r>
    </w:p>
    <w:bookmarkEnd w:id="4487"/>
    <w:bookmarkStart w:name="z4494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аппарата на нагрев и откачку;</w:t>
      </w:r>
    </w:p>
    <w:bookmarkEnd w:id="4488"/>
    <w:bookmarkStart w:name="z4495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подсоединение и подача водяного охлаждения к крышке и фланцу реторты;</w:t>
      </w:r>
    </w:p>
    <w:bookmarkEnd w:id="4489"/>
    <w:bookmarkStart w:name="z4496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колпака со сливной трубы реторты и монтировка сливного устройства;</w:t>
      </w:r>
    </w:p>
    <w:bookmarkEnd w:id="4490"/>
    <w:bookmarkStart w:name="z4497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отсоединение аппарата по окончании процесса от магистральной линии;</w:t>
      </w:r>
    </w:p>
    <w:bookmarkEnd w:id="4491"/>
    <w:bookmarkStart w:name="z4498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сливного устройства и установка колпака;</w:t>
      </w:r>
    </w:p>
    <w:bookmarkEnd w:id="4492"/>
    <w:bookmarkStart w:name="z4499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аппарата из печи, установка в холодильник для охлаждения до необходимой температуры;</w:t>
      </w:r>
    </w:p>
    <w:bookmarkEnd w:id="4493"/>
    <w:bookmarkStart w:name="z4500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аппарата на монтажный участок.</w:t>
      </w:r>
    </w:p>
    <w:bookmarkEnd w:id="4494"/>
    <w:bookmarkStart w:name="z4501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Должен знать:</w:t>
      </w:r>
    </w:p>
    <w:bookmarkEnd w:id="4495"/>
    <w:bookmarkStart w:name="z4502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восстановления, дистилляции и холодильника;</w:t>
      </w:r>
    </w:p>
    <w:bookmarkEnd w:id="4496"/>
    <w:bookmarkStart w:name="z4503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цепи аппаратов и коммутации;</w:t>
      </w:r>
    </w:p>
    <w:bookmarkEnd w:id="4497"/>
    <w:bookmarkStart w:name="z4504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реакции и основы процесса восстановления и дистилляции редких металлов;</w:t>
      </w:r>
    </w:p>
    <w:bookmarkEnd w:id="4498"/>
    <w:bookmarkStart w:name="z4505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окончания процессов восстановления и дистилляции;</w:t>
      </w:r>
    </w:p>
    <w:bookmarkEnd w:id="4499"/>
    <w:bookmarkStart w:name="z4506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аппаратами под давлением с грузоподъемными механизмами;</w:t>
      </w:r>
    </w:p>
    <w:bookmarkEnd w:id="4500"/>
    <w:bookmarkStart w:name="z4507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данными анализов и показаниями контрольно-измерительных приборов, защитными средствами;</w:t>
      </w:r>
    </w:p>
    <w:bookmarkEnd w:id="4501"/>
    <w:bookmarkStart w:name="z4508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химии, электротехники в пределах программы школ производственно-технического обучения;</w:t>
      </w:r>
    </w:p>
    <w:bookmarkEnd w:id="4502"/>
    <w:bookmarkStart w:name="z4509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редких металлов и их применение.</w:t>
      </w:r>
    </w:p>
    <w:bookmarkEnd w:id="4503"/>
    <w:bookmarkStart w:name="z4510" w:id="4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Печевой на восстановлении и дистилляции титана и редких металлов, 5 разряд</w:t>
      </w:r>
    </w:p>
    <w:bookmarkEnd w:id="4504"/>
    <w:bookmarkStart w:name="z4511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543. Характеристика работ:</w:t>
      </w:r>
    </w:p>
    <w:bookmarkEnd w:id="4505"/>
    <w:bookmarkStart w:name="z4512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заливки в аппарат жидкого магния;</w:t>
      </w:r>
    </w:p>
    <w:bookmarkEnd w:id="4506"/>
    <w:bookmarkStart w:name="z4513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восстановления в атмосфере аргона и дистилляции при глубоком вакууме под руководством печевого более высокой квалификации.</w:t>
      </w:r>
    </w:p>
    <w:bookmarkEnd w:id="4507"/>
    <w:bookmarkStart w:name="z4514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и регулирование давления и температуры в ходе процессов;</w:t>
      </w:r>
    </w:p>
    <w:bookmarkEnd w:id="4508"/>
    <w:bookmarkStart w:name="z4515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на аппарат водяного орошения;</w:t>
      </w:r>
    </w:p>
    <w:bookmarkEnd w:id="4509"/>
    <w:bookmarkStart w:name="z4516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отсоединение всех линий;</w:t>
      </w:r>
    </w:p>
    <w:bookmarkEnd w:id="4510"/>
    <w:bookmarkStart w:name="z4517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приемных и расходных баков сырьем;</w:t>
      </w:r>
    </w:p>
    <w:bookmarkEnd w:id="4511"/>
    <w:bookmarkStart w:name="z4518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на анализ;</w:t>
      </w:r>
    </w:p>
    <w:bookmarkEnd w:id="4512"/>
    <w:bookmarkStart w:name="z4519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сырья герметическим центробежным насосом из баков в циркуляционную линию и аппараты дистилляции;</w:t>
      </w:r>
    </w:p>
    <w:bookmarkEnd w:id="4513"/>
    <w:bookmarkStart w:name="z4520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избыточного сырья в приемный бак;</w:t>
      </w:r>
    </w:p>
    <w:bookmarkEnd w:id="4514"/>
    <w:bookmarkStart w:name="z4521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насосов;</w:t>
      </w:r>
    </w:p>
    <w:bookmarkEnd w:id="4515"/>
    <w:bookmarkStart w:name="z4522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отработанного масла;</w:t>
      </w:r>
    </w:p>
    <w:bookmarkEnd w:id="4516"/>
    <w:bookmarkStart w:name="z4523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насосов и заполнение бака чистым маслом;</w:t>
      </w:r>
    </w:p>
    <w:bookmarkEnd w:id="4517"/>
    <w:bookmarkStart w:name="z4524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полноты слива хлористого магния;</w:t>
      </w:r>
    </w:p>
    <w:bookmarkEnd w:id="4518"/>
    <w:bookmarkStart w:name="z4525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оборудования;</w:t>
      </w:r>
    </w:p>
    <w:bookmarkEnd w:id="4519"/>
    <w:bookmarkStart w:name="z4526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режимной документации.</w:t>
      </w:r>
    </w:p>
    <w:bookmarkEnd w:id="4520"/>
    <w:bookmarkStart w:name="z4527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544. Должен знать:</w:t>
      </w:r>
    </w:p>
    <w:bookmarkEnd w:id="4521"/>
    <w:bookmarkStart w:name="z4528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анализами, насосами, измерительными приборами, баллонами со сжатым газом;</w:t>
      </w:r>
    </w:p>
    <w:bookmarkEnd w:id="4522"/>
    <w:bookmarkStart w:name="z4529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химико-металлургические процессы протекающие в аппарате;</w:t>
      </w:r>
    </w:p>
    <w:bookmarkEnd w:id="4523"/>
    <w:bookmarkStart w:name="z4530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технические условия, предъявляемые к качеству продуктов восстановления и дистилляции;</w:t>
      </w:r>
    </w:p>
    <w:bookmarkEnd w:id="4524"/>
    <w:bookmarkStart w:name="z4531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примесей на качество выпускаемой продукции.</w:t>
      </w:r>
    </w:p>
    <w:bookmarkEnd w:id="4525"/>
    <w:bookmarkStart w:name="z4532" w:id="4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Печевой на восстановлении и дистилляции титана и редких металлов, 6 разряд</w:t>
      </w:r>
    </w:p>
    <w:bookmarkEnd w:id="4526"/>
    <w:bookmarkStart w:name="z4533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545. Характеристика работ:</w:t>
      </w:r>
    </w:p>
    <w:bookmarkEnd w:id="4527"/>
    <w:bookmarkStart w:name="z4534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восстановления в атмосфере аргона и дистилляции при глубоком вакууме;</w:t>
      </w:r>
    </w:p>
    <w:bookmarkEnd w:id="4528"/>
    <w:bookmarkStart w:name="z4535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процессов, регулировка параметров режима и корректировка их в ходе процесса;</w:t>
      </w:r>
    </w:p>
    <w:bookmarkEnd w:id="4529"/>
    <w:bookmarkStart w:name="z4536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проверка готовности продукции;</w:t>
      </w:r>
    </w:p>
    <w:bookmarkEnd w:id="4530"/>
    <w:bookmarkStart w:name="z4537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работы оборудования;</w:t>
      </w:r>
    </w:p>
    <w:bookmarkEnd w:id="4531"/>
    <w:bookmarkStart w:name="z4538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сменного персонала необходимым инструментом и материалом.</w:t>
      </w:r>
    </w:p>
    <w:bookmarkEnd w:id="4532"/>
    <w:bookmarkStart w:name="z4539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546. Должен знать:</w:t>
      </w:r>
    </w:p>
    <w:bookmarkEnd w:id="4533"/>
    <w:bookmarkStart w:name="z4540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печей, холодильников;</w:t>
      </w:r>
    </w:p>
    <w:bookmarkEnd w:id="4534"/>
    <w:bookmarkStart w:name="z4541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перепад давления печь-реторта;</w:t>
      </w:r>
    </w:p>
    <w:bookmarkEnd w:id="4535"/>
    <w:bookmarkStart w:name="z4542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газов, сырья, материалов, готового продукта и требования, предъявляемые к ним;</w:t>
      </w:r>
    </w:p>
    <w:bookmarkEnd w:id="4536"/>
    <w:bookmarkStart w:name="z4543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данными анализов и показаниями контрольно-измерительных приборов.</w:t>
      </w:r>
    </w:p>
    <w:bookmarkEnd w:id="4537"/>
    <w:bookmarkStart w:name="z4544" w:id="4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Аппаратчик в производстве солей, 5 разряд</w:t>
      </w:r>
    </w:p>
    <w:bookmarkEnd w:id="4538"/>
    <w:bookmarkStart w:name="z4545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Характеристика работ:</w:t>
      </w:r>
    </w:p>
    <w:bookmarkEnd w:id="4539"/>
    <w:bookmarkStart w:name="z4546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ведению технологических процессов производства криолита, фтористого алюминия, фтористого и кремнефтористого натрия;</w:t>
      </w:r>
    </w:p>
    <w:bookmarkEnd w:id="4540"/>
    <w:bookmarkStart w:name="z4547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химических растворов, варка, фильтрация, сушка, при необходимости - ведение любого технологического процесса на данном участке;</w:t>
      </w:r>
    </w:p>
    <w:bookmarkEnd w:id="4541"/>
    <w:bookmarkStart w:name="z4548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согласно технологическому режиму заданной температуры, давления, концентрации растворов криолита, фтористого алюминия, фтористого и кремнефтористого натрия, заданного процента влаги в готовом продукте;</w:t>
      </w:r>
    </w:p>
    <w:bookmarkEnd w:id="4542"/>
    <w:bookmarkStart w:name="z4549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ходом технологических процессов, выходом и качеством готового продукта на всех стадиях технологического процесса поручения криолита, фтористого алюминия, фтористого и кремнефтористого натрия по показаниям контрольно-измерительных приборов и результатам химических анализов;</w:t>
      </w:r>
    </w:p>
    <w:bookmarkEnd w:id="4543"/>
    <w:bookmarkStart w:name="z4550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готовности продукта;</w:t>
      </w:r>
    </w:p>
    <w:bookmarkEnd w:id="4544"/>
    <w:bookmarkStart w:name="z4551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режима;</w:t>
      </w:r>
    </w:p>
    <w:bookmarkEnd w:id="4545"/>
    <w:bookmarkStart w:name="z4552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реакторов, фильтров, сушильных печей;</w:t>
      </w:r>
    </w:p>
    <w:bookmarkEnd w:id="4546"/>
    <w:bookmarkStart w:name="z4553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оборудования;</w:t>
      </w:r>
    </w:p>
    <w:bookmarkEnd w:id="4547"/>
    <w:bookmarkStart w:name="z4554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аппаратчиков варки фильтрации, сушки, приготовления химических растворов и других профессий, занятых в производстве криолита фтористого алюминия, фтористого и кремнефтористого натрия;</w:t>
      </w:r>
    </w:p>
    <w:bookmarkEnd w:id="4548"/>
    <w:bookmarkStart w:name="z4555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работы оборудования, учет расхода сырья, материалов, кислоты;</w:t>
      </w:r>
    </w:p>
    <w:bookmarkEnd w:id="4549"/>
    <w:bookmarkStart w:name="z4556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bookmarkEnd w:id="4550"/>
    <w:bookmarkStart w:name="z4557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Должен знать:</w:t>
      </w:r>
    </w:p>
    <w:bookmarkEnd w:id="4551"/>
    <w:bookmarkStart w:name="z4558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криолита, фтористого алюминия, фтористого и кремнефтористого натрия;</w:t>
      </w:r>
    </w:p>
    <w:bookmarkEnd w:id="4552"/>
    <w:bookmarkStart w:name="z4559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обслуживаемых технологических процессов;</w:t>
      </w:r>
    </w:p>
    <w:bookmarkEnd w:id="4553"/>
    <w:bookmarkStart w:name="z4560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режим, физико-химические и технологические свойства криолита, фтористого алюминия, фтористого и кремнефтористого натрия, технологического топлива;</w:t>
      </w:r>
    </w:p>
    <w:bookmarkEnd w:id="4554"/>
    <w:bookmarkStart w:name="z4561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 и готового продукта, устройство основного и вспомогательного оборудования;</w:t>
      </w:r>
    </w:p>
    <w:bookmarkEnd w:id="4555"/>
    <w:bookmarkStart w:name="z4562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производственных потерь.</w:t>
      </w:r>
    </w:p>
    <w:bookmarkEnd w:id="4556"/>
    <w:bookmarkStart w:name="z4563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координировании работ и руководстве работой аппаратчиков 4 и 5 разрядов в производстве криолита, фтористого алюминия, фтористого и кремнефтористого натрия - 6 разряд.</w:t>
      </w:r>
    </w:p>
    <w:bookmarkEnd w:id="4557"/>
    <w:bookmarkStart w:name="z4564" w:id="4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Разливщик цветных металлов и сплавов, 3 разряд</w:t>
      </w:r>
    </w:p>
    <w:bookmarkEnd w:id="4558"/>
    <w:bookmarkStart w:name="z4565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549. Характеристика работ.</w:t>
      </w:r>
    </w:p>
    <w:bookmarkEnd w:id="4559"/>
    <w:bookmarkStart w:name="z4566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металлов и сплавов под руководством разливщика более высокой квалификации;</w:t>
      </w:r>
    </w:p>
    <w:bookmarkEnd w:id="4560"/>
    <w:bookmarkStart w:name="z4567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известкового раствора;</w:t>
      </w:r>
    </w:p>
    <w:bookmarkEnd w:id="4561"/>
    <w:bookmarkStart w:name="z4568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разливочного оборудования;</w:t>
      </w:r>
    </w:p>
    <w:bookmarkEnd w:id="4562"/>
    <w:bookmarkStart w:name="z4569" w:id="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изложниц, сифонов и желобов;</w:t>
      </w:r>
    </w:p>
    <w:bookmarkEnd w:id="4563"/>
    <w:bookmarkStart w:name="z4570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шлака и окисной пленки с поверхности металла;</w:t>
      </w:r>
    </w:p>
    <w:bookmarkEnd w:id="4564"/>
    <w:bookmarkStart w:name="z4571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разлитого металла;</w:t>
      </w:r>
    </w:p>
    <w:bookmarkEnd w:id="4565"/>
    <w:bookmarkStart w:name="z4572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на анодах, слитках и изложницах после разлива;</w:t>
      </w:r>
    </w:p>
    <w:bookmarkEnd w:id="4566"/>
    <w:bookmarkStart w:name="z4573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обработка, клеймение и отгрузка готовой продукции;</w:t>
      </w:r>
    </w:p>
    <w:bookmarkEnd w:id="4567"/>
    <w:bookmarkStart w:name="z4574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ковшей, сифонной чаши, желоба и выпускного отверстия; </w:t>
      </w:r>
    </w:p>
    <w:bookmarkEnd w:id="4568"/>
    <w:bookmarkStart w:name="z4575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шликера;</w:t>
      </w:r>
    </w:p>
    <w:bookmarkEnd w:id="4569"/>
    <w:bookmarkStart w:name="z4576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разливочного оборудования, замена вышедших из строя изложниц.</w:t>
      </w:r>
    </w:p>
    <w:bookmarkEnd w:id="4570"/>
    <w:bookmarkStart w:name="z4577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550. Должен знать:</w:t>
      </w:r>
    </w:p>
    <w:bookmarkEnd w:id="4571"/>
    <w:bookmarkStart w:name="z4578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разливочного и транспортного оборудования;</w:t>
      </w:r>
    </w:p>
    <w:bookmarkEnd w:id="4572"/>
    <w:bookmarkStart w:name="z4579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металла;</w:t>
      </w:r>
    </w:p>
    <w:bookmarkEnd w:id="4573"/>
    <w:bookmarkStart w:name="z4580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сигнализацию;</w:t>
      </w:r>
    </w:p>
    <w:bookmarkEnd w:id="4574"/>
    <w:bookmarkStart w:name="z4581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нормы, свойства и состав материалов, применяемых для заправки желоба и изложниц;</w:t>
      </w:r>
    </w:p>
    <w:bookmarkEnd w:id="4575"/>
    <w:bookmarkStart w:name="z4582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сохранению сифона при остановках печи;</w:t>
      </w:r>
    </w:p>
    <w:bookmarkEnd w:id="4576"/>
    <w:bookmarkStart w:name="z4583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изложниц, способы предупреждения и устранения его;</w:t>
      </w:r>
    </w:p>
    <w:bookmarkEnd w:id="4577"/>
    <w:bookmarkStart w:name="z4584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погрузки готовой продукции в вагоны.</w:t>
      </w:r>
    </w:p>
    <w:bookmarkEnd w:id="4578"/>
    <w:bookmarkStart w:name="z4585" w:id="4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Разливщик цветных металлов и сплавов, 4 разряд</w:t>
      </w:r>
    </w:p>
    <w:bookmarkEnd w:id="4579"/>
    <w:bookmarkStart w:name="z4586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Характеристика работ:</w:t>
      </w:r>
    </w:p>
    <w:bookmarkEnd w:id="4580"/>
    <w:bookmarkStart w:name="z4587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металлов и сплавов;</w:t>
      </w:r>
    </w:p>
    <w:bookmarkEnd w:id="4581"/>
    <w:bookmarkStart w:name="z4588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разливочной или шлакоразливочной машиной различной конструкции, миксером;</w:t>
      </w:r>
    </w:p>
    <w:bookmarkEnd w:id="4582"/>
    <w:bookmarkStart w:name="z4589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чернового металла из печи через сифон в изложницы;</w:t>
      </w:r>
    </w:p>
    <w:bookmarkEnd w:id="4583"/>
    <w:bookmarkStart w:name="z4590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установки ковшей у разливочного желоба и хода разливочной машины, высоты металла в сифоне;</w:t>
      </w:r>
    </w:p>
    <w:bookmarkEnd w:id="4584"/>
    <w:bookmarkStart w:name="z4591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металла из миксера через разливочную ложку в изложницы;</w:t>
      </w:r>
    </w:p>
    <w:bookmarkEnd w:id="4585"/>
    <w:bookmarkStart w:name="z4592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струи металла и наполнением изложниц;</w:t>
      </w:r>
    </w:p>
    <w:bookmarkEnd w:id="4586"/>
    <w:bookmarkStart w:name="z4593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металла;</w:t>
      </w:r>
    </w:p>
    <w:bookmarkEnd w:id="4587"/>
    <w:bookmarkStart w:name="z4594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оборудования;</w:t>
      </w:r>
    </w:p>
    <w:bookmarkEnd w:id="4588"/>
    <w:bookmarkStart w:name="z4595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работ.</w:t>
      </w:r>
    </w:p>
    <w:bookmarkEnd w:id="4589"/>
    <w:bookmarkStart w:name="z4596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552. Должен знать:</w:t>
      </w:r>
    </w:p>
    <w:bookmarkEnd w:id="4590"/>
    <w:bookmarkStart w:name="z4597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разливочного оборудования;</w:t>
      </w:r>
    </w:p>
    <w:bookmarkEnd w:id="4591"/>
    <w:bookmarkStart w:name="z4598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металлов и сплавов и их основные свойства;</w:t>
      </w:r>
    </w:p>
    <w:bookmarkEnd w:id="4592"/>
    <w:bookmarkStart w:name="z4599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продукции;</w:t>
      </w:r>
    </w:p>
    <w:bookmarkEnd w:id="4593"/>
    <w:bookmarkStart w:name="z4600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изложниц и отливок;</w:t>
      </w:r>
    </w:p>
    <w:bookmarkEnd w:id="4594"/>
    <w:bookmarkStart w:name="z4601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допустимую скорость движения разливочного оборудования;</w:t>
      </w:r>
    </w:p>
    <w:bookmarkEnd w:id="4595"/>
    <w:bookmarkStart w:name="z4602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транспортировки и строповки ковшей и тиглей с металлом. </w:t>
      </w:r>
    </w:p>
    <w:bookmarkEnd w:id="4596"/>
    <w:bookmarkStart w:name="z4603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разливе металла для анодов и вайербарсов из печей емкостью свыше 200 тонн, обеспечении высокой степени точности по весу разлива анодов - 5 разряд.</w:t>
      </w:r>
    </w:p>
    <w:bookmarkEnd w:id="4597"/>
    <w:bookmarkStart w:name="z4604" w:id="4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Литейщик цветных металлов, 3 разряд</w:t>
      </w:r>
    </w:p>
    <w:bookmarkEnd w:id="4598"/>
    <w:bookmarkStart w:name="z4605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Характеристика работ:</w:t>
      </w:r>
    </w:p>
    <w:bookmarkEnd w:id="4599"/>
    <w:bookmarkStart w:name="z4606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процесса полунепрерывного и непрерывного литья вайербарсов, слитков, чушек различного профиля и размеров, непрерывного одно- и многониточного литья, проволочных заготовок и прокатки их на прокатном стане при совмещенном процессе литья и прокатки, управлении электропечью, литейными установками, прокатным станом и другим оборудованием;</w:t>
      </w:r>
    </w:p>
    <w:bookmarkEnd w:id="4600"/>
    <w:bookmarkStart w:name="z4607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шлака с поверхности металла;</w:t>
      </w:r>
    </w:p>
    <w:bookmarkEnd w:id="4601"/>
    <w:bookmarkStart w:name="z4608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инструмента, оргоснастки, подготовка и установка желоба для литья;</w:t>
      </w:r>
    </w:p>
    <w:bookmarkEnd w:id="4602"/>
    <w:bookmarkStart w:name="z4609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выемка слитков из колодцев литейных машин, обдувка, транспортировка и распиловка их по заданным размерам;</w:t>
      </w:r>
    </w:p>
    <w:bookmarkEnd w:id="4603"/>
    <w:bookmarkStart w:name="z4610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разбраковка, пакетирование, маркировка чушек, слитков, складирование в штабеля, транспортировка на склад;</w:t>
      </w:r>
    </w:p>
    <w:bookmarkEnd w:id="4604"/>
    <w:bookmarkStart w:name="z4611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печи, миксера, колодцев, ковшей и другого оборудование от шлака;</w:t>
      </w:r>
    </w:p>
    <w:bookmarkEnd w:id="4605"/>
    <w:bookmarkStart w:name="z4612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оборудования;</w:t>
      </w:r>
    </w:p>
    <w:bookmarkEnd w:id="4606"/>
    <w:bookmarkStart w:name="z4613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легирующих добавок;</w:t>
      </w:r>
    </w:p>
    <w:bookmarkEnd w:id="4607"/>
    <w:bookmarkStart w:name="z4614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чушек на прессе;</w:t>
      </w:r>
    </w:p>
    <w:bookmarkEnd w:id="4608"/>
    <w:bookmarkStart w:name="z4615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работ;</w:t>
      </w:r>
    </w:p>
    <w:bookmarkEnd w:id="4609"/>
    <w:bookmarkStart w:name="z4616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подъемным и транспортным оборудованием, его обслуживание.</w:t>
      </w:r>
    </w:p>
    <w:bookmarkEnd w:id="4610"/>
    <w:bookmarkStart w:name="z4617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Должен знать:</w:t>
      </w:r>
    </w:p>
    <w:bookmarkEnd w:id="4611"/>
    <w:bookmarkStart w:name="z4618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порядок эксплуатации обслуживаемого оборудования;</w:t>
      </w:r>
    </w:p>
    <w:bookmarkEnd w:id="4612"/>
    <w:bookmarkStart w:name="z4619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и эксплуатации инструмента и оборудования;</w:t>
      </w:r>
    </w:p>
    <w:bookmarkEnd w:id="4613"/>
    <w:bookmarkStart w:name="z4620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транспортировки и распиловки продукции;</w:t>
      </w:r>
    </w:p>
    <w:bookmarkEnd w:id="4614"/>
    <w:bookmarkStart w:name="z4621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материалов, применяемых для литья;</w:t>
      </w:r>
    </w:p>
    <w:bookmarkEnd w:id="4615"/>
    <w:bookmarkStart w:name="z4622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сигнализацию;</w:t>
      </w:r>
    </w:p>
    <w:bookmarkEnd w:id="4616"/>
    <w:bookmarkStart w:name="z4623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выпускаемой продукции.</w:t>
      </w:r>
    </w:p>
    <w:bookmarkEnd w:id="4617"/>
    <w:bookmarkStart w:name="z4624" w:id="4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Литейщик цветных металлов, 4 разряд</w:t>
      </w:r>
    </w:p>
    <w:bookmarkEnd w:id="4618"/>
    <w:bookmarkStart w:name="z4625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555. Характеристика работ:</w:t>
      </w:r>
    </w:p>
    <w:bookmarkEnd w:id="4619"/>
    <w:bookmarkStart w:name="z4626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полунепрерывного и непрерывного литья вайербарсов, слитков, чушек различного профиля и размеров, непрерывного одно- и многониточного литья проволочных заготовок и прокатки их на прокатном стане при совмещенном процессе литья и прокатки под руководством литейщика более высокой квалификации;</w:t>
      </w:r>
    </w:p>
    <w:bookmarkEnd w:id="4620"/>
    <w:bookmarkStart w:name="z4627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электропечью (миксером), литейной установкой (машиной), разливочной машиной (конвейером), кристаллизаторами, прокатным станом, опрокидывателем ковшей и другим оборудованием;</w:t>
      </w:r>
    </w:p>
    <w:bookmarkEnd w:id="4621"/>
    <w:bookmarkStart w:name="z4628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печь или миксер твердого и заливка жидкого металла, загрузка легирующих добавок;</w:t>
      </w:r>
    </w:p>
    <w:bookmarkEnd w:id="4622"/>
    <w:bookmarkStart w:name="z4629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металла;</w:t>
      </w:r>
    </w:p>
    <w:bookmarkEnd w:id="4623"/>
    <w:bookmarkStart w:name="z4630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уровнем металла в печи, миксере, чаше, кристаллизаторе, нагревом спиралей, равномерностью поступления металла в изложницы, кристаллизатор;</w:t>
      </w:r>
    </w:p>
    <w:bookmarkEnd w:id="4624"/>
    <w:bookmarkStart w:name="z4631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укладкой слитков, чушек слитко- или чушкоукладчиками;</w:t>
      </w:r>
    </w:p>
    <w:bookmarkEnd w:id="4625"/>
    <w:bookmarkStart w:name="z4632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шлака с поверхности металла в печи, ковше, чаше;</w:t>
      </w:r>
    </w:p>
    <w:bookmarkEnd w:id="4626"/>
    <w:bookmarkStart w:name="z4633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перепуск металла в спаренную печь (миксер);</w:t>
      </w:r>
    </w:p>
    <w:bookmarkEnd w:id="4627"/>
    <w:bookmarkStart w:name="z4634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4628"/>
    <w:bookmarkStart w:name="z4635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выявление и устранение неисправностей в его работе.</w:t>
      </w:r>
    </w:p>
    <w:bookmarkEnd w:id="4629"/>
    <w:bookmarkStart w:name="z4636" w:id="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556. Должен знать:</w:t>
      </w:r>
    </w:p>
    <w:bookmarkEnd w:id="4630"/>
    <w:bookmarkStart w:name="z4637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электрические схемы печей, миксеров, прокатных станов и другого обслуживаемого оборудования;</w:t>
      </w:r>
    </w:p>
    <w:bookmarkEnd w:id="4631"/>
    <w:bookmarkStart w:name="z4638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водоохлаждения и смазки;</w:t>
      </w:r>
    </w:p>
    <w:bookmarkEnd w:id="4632"/>
    <w:bookmarkStart w:name="z4639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брака продукции;</w:t>
      </w:r>
    </w:p>
    <w:bookmarkEnd w:id="4633"/>
    <w:bookmarkStart w:name="z4640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литья и прокатки;</w:t>
      </w:r>
    </w:p>
    <w:bookmarkEnd w:id="4634"/>
    <w:bookmarkStart w:name="z4641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к эксплуатации кристаллизаторов, чаш, желобов, футеровки литейного инструмента;</w:t>
      </w:r>
    </w:p>
    <w:bookmarkEnd w:id="4635"/>
    <w:bookmarkStart w:name="z4642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 и их показаниями;</w:t>
      </w:r>
    </w:p>
    <w:bookmarkEnd w:id="4636"/>
    <w:bookmarkStart w:name="z4643" w:id="4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процесса;</w:t>
      </w:r>
    </w:p>
    <w:bookmarkEnd w:id="4637"/>
    <w:bookmarkStart w:name="z4644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физико-химические, механические и технологические свойства применяемых металлов.</w:t>
      </w:r>
    </w:p>
    <w:bookmarkEnd w:id="4638"/>
    <w:bookmarkStart w:name="z4645" w:id="4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117. Литейщик цветных металлов, 5 разряд</w:t>
      </w:r>
    </w:p>
    <w:bookmarkEnd w:id="4639"/>
    <w:bookmarkStart w:name="z4646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557. Характеристика работ:</w:t>
      </w:r>
    </w:p>
    <w:bookmarkEnd w:id="4640"/>
    <w:bookmarkStart w:name="z4647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полунепрерывного и непрерывного литья вайербарсов, слитков, чушек различного профиля и размеров, непрерывного одно- и многониточного литья проволочных заготовок и прокатки их на прокатном стане при совмещенном процессе литья и прокатки;</w:t>
      </w:r>
    </w:p>
    <w:bookmarkEnd w:id="4641"/>
    <w:bookmarkStart w:name="z4648" w:id="4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корректировка хода технологического процесса литья и прокатки;</w:t>
      </w:r>
    </w:p>
    <w:bookmarkEnd w:id="4642"/>
    <w:bookmarkStart w:name="z4649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металла для литья;</w:t>
      </w:r>
    </w:p>
    <w:bookmarkEnd w:id="4643"/>
    <w:bookmarkStart w:name="z4650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уровнем металла в печи, миксере, кристаллизаторах;</w:t>
      </w:r>
    </w:p>
    <w:bookmarkEnd w:id="4644"/>
    <w:bookmarkStart w:name="z4651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работы оборудования;</w:t>
      </w:r>
    </w:p>
    <w:bookmarkEnd w:id="4645"/>
    <w:bookmarkStart w:name="z4652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готовой продукции.</w:t>
      </w:r>
    </w:p>
    <w:bookmarkEnd w:id="4646"/>
    <w:bookmarkStart w:name="z4653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558. Должен знать:</w:t>
      </w:r>
    </w:p>
    <w:bookmarkEnd w:id="4647"/>
    <w:bookmarkStart w:name="z4654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печей, миксеров, прокатных станов, кристаллизаторов, литейных установок (машин) и другого обслуживаемого оборудования; </w:t>
      </w:r>
    </w:p>
    <w:bookmarkEnd w:id="4648"/>
    <w:bookmarkStart w:name="z4655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и методы устранения неисправностей в работе оборудования;</w:t>
      </w:r>
    </w:p>
    <w:bookmarkEnd w:id="4649"/>
    <w:bookmarkStart w:name="z4656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приборов автоматического регулирования процессов;</w:t>
      </w:r>
    </w:p>
    <w:bookmarkEnd w:id="4650"/>
    <w:bookmarkStart w:name="z4657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кристаллизатора при многониточном непрерывном литье проволочной заготовки;</w:t>
      </w:r>
    </w:p>
    <w:bookmarkEnd w:id="4651"/>
    <w:bookmarkStart w:name="z4658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металлургии в пределах программы производственно-технического обучения.</w:t>
      </w:r>
    </w:p>
    <w:bookmarkEnd w:id="4652"/>
    <w:bookmarkStart w:name="z4659" w:id="4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118. Печевой по производству трехокиси сурьмы, 5 разряд</w:t>
      </w:r>
    </w:p>
    <w:bookmarkEnd w:id="4653"/>
    <w:bookmarkStart w:name="z4660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Характеристика работ:</w:t>
      </w:r>
    </w:p>
    <w:bookmarkEnd w:id="4654"/>
    <w:bookmarkStart w:name="z4661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окисления металла в электропечах для получения трехокиси сурьмы высокой чистоты;</w:t>
      </w:r>
    </w:p>
    <w:bookmarkEnd w:id="4655"/>
    <w:bookmarkStart w:name="z4662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чушек металла в электропечь;</w:t>
      </w:r>
    </w:p>
    <w:bookmarkEnd w:id="4656"/>
    <w:bookmarkStart w:name="z4663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напряжения тока, температуры печи, скорости и количества подаваемого воздуха в печь;</w:t>
      </w:r>
    </w:p>
    <w:bookmarkEnd w:id="4657"/>
    <w:bookmarkStart w:name="z4664" w:id="4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выгрузкой окислов металлов (готовой продукции);</w:t>
      </w:r>
    </w:p>
    <w:bookmarkEnd w:id="4658"/>
    <w:bookmarkStart w:name="z4665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оборудования;</w:t>
      </w:r>
    </w:p>
    <w:bookmarkEnd w:id="4659"/>
    <w:bookmarkStart w:name="z4666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записи расхода исходного продукта, времени загрузки, показаний прибора и выданной продукции;</w:t>
      </w:r>
    </w:p>
    <w:bookmarkEnd w:id="4660"/>
    <w:bookmarkStart w:name="z4667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4661"/>
    <w:bookmarkStart w:name="z4668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560. Должен знать:</w:t>
      </w:r>
    </w:p>
    <w:bookmarkEnd w:id="4662"/>
    <w:bookmarkStart w:name="z4669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электрические схемы обслуживаемых электропечей;</w:t>
      </w:r>
    </w:p>
    <w:bookmarkEnd w:id="4663"/>
    <w:bookmarkStart w:name="z4670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печей;</w:t>
      </w:r>
    </w:p>
    <w:bookmarkEnd w:id="4664"/>
    <w:bookmarkStart w:name="z4671"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газов, металлов и огнеупоров;</w:t>
      </w:r>
    </w:p>
    <w:bookmarkEnd w:id="4665"/>
    <w:bookmarkStart w:name="z4672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выпускаемой продукции и влияние примесей на ее качество;</w:t>
      </w:r>
    </w:p>
    <w:bookmarkEnd w:id="4666"/>
    <w:bookmarkStart w:name="z4673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химии в пределах программы школ производственно-технического обучения;</w:t>
      </w:r>
    </w:p>
    <w:bookmarkEnd w:id="4667"/>
    <w:bookmarkStart w:name="z4674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реакции и основы процесса окисления металлов.</w:t>
      </w:r>
    </w:p>
    <w:bookmarkEnd w:id="4668"/>
    <w:bookmarkStart w:name="z4675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печевого более высокой квалификации - 4 разряд.</w:t>
      </w:r>
    </w:p>
    <w:bookmarkEnd w:id="4669"/>
    <w:bookmarkStart w:name="z4676" w:id="4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119. Хлораторщик, 3 разряд</w:t>
      </w:r>
    </w:p>
    <w:bookmarkEnd w:id="4670"/>
    <w:bookmarkStart w:name="z4677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561. Характеристика работ:</w:t>
      </w:r>
    </w:p>
    <w:bookmarkEnd w:id="4671"/>
    <w:bookmarkStart w:name="z4678" w:id="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хлорирования алюминия;</w:t>
      </w:r>
    </w:p>
    <w:bookmarkEnd w:id="4672"/>
    <w:bookmarkStart w:name="z4679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ковшей с горячим металлом в хлорную камеру;</w:t>
      </w:r>
    </w:p>
    <w:bookmarkEnd w:id="4673"/>
    <w:bookmarkStart w:name="z4680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расплава газообразным хлором;</w:t>
      </w:r>
    </w:p>
    <w:bookmarkEnd w:id="4674"/>
    <w:bookmarkStart w:name="z4681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хлора в ковш и вентиляции хлорной камеры;</w:t>
      </w:r>
    </w:p>
    <w:bookmarkEnd w:id="4675"/>
    <w:bookmarkStart w:name="z4682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шлака с поверхности металла до и после хлорирования;</w:t>
      </w:r>
    </w:p>
    <w:bookmarkEnd w:id="4676"/>
    <w:bookmarkStart w:name="z4683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температуры металла в ковше;</w:t>
      </w:r>
    </w:p>
    <w:bookmarkEnd w:id="4677"/>
    <w:bookmarkStart w:name="z4684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готовых продуктов;</w:t>
      </w:r>
    </w:p>
    <w:bookmarkEnd w:id="4678"/>
    <w:bookmarkStart w:name="z4685" w:id="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баллонов с жидким хлором на стеллажи;</w:t>
      </w:r>
    </w:p>
    <w:bookmarkEnd w:id="4679"/>
    <w:bookmarkStart w:name="z4686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учет поступающего расплава алюминия;</w:t>
      </w:r>
    </w:p>
    <w:bookmarkEnd w:id="4680"/>
    <w:bookmarkStart w:name="z4687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4681"/>
    <w:bookmarkStart w:name="z4688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Должен знать:</w:t>
      </w:r>
    </w:p>
    <w:bookmarkEnd w:id="4682"/>
    <w:bookmarkStart w:name="z4689" w:id="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пользования обслуживаемым оборудованием;</w:t>
      </w:r>
    </w:p>
    <w:bookmarkEnd w:id="4683"/>
    <w:bookmarkStart w:name="z4690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обращения с хлором и требования, предъявляемые к качеству хлорированного алюминия;</w:t>
      </w:r>
    </w:p>
    <w:bookmarkEnd w:id="4684"/>
    <w:bookmarkStart w:name="z4691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и транспортировки;</w:t>
      </w:r>
    </w:p>
    <w:bookmarkEnd w:id="4685"/>
    <w:bookmarkStart w:name="z4692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 и нормы расхода их;</w:t>
      </w:r>
    </w:p>
    <w:bookmarkEnd w:id="4686"/>
    <w:bookmarkStart w:name="z4693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сигнализацию.</w:t>
      </w:r>
    </w:p>
    <w:bookmarkEnd w:id="4687"/>
    <w:bookmarkStart w:name="z4694" w:id="4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120. Хлораторщик, 4 разряд</w:t>
      </w:r>
    </w:p>
    <w:bookmarkEnd w:id="4688"/>
    <w:bookmarkStart w:name="z4695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Характеристика работ:</w:t>
      </w:r>
    </w:p>
    <w:bookmarkEnd w:id="4689"/>
    <w:bookmarkStart w:name="z4696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хлорирования карналлита, шлама и титансодержащих шлаков под руководством хлораторщика более высокой квалификации;</w:t>
      </w:r>
    </w:p>
    <w:bookmarkEnd w:id="4690"/>
    <w:bookmarkStart w:name="z4697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материала в плавильник хлоратора;</w:t>
      </w:r>
    </w:p>
    <w:bookmarkEnd w:id="4691"/>
    <w:bookmarkStart w:name="z4698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хлораторной установкой;</w:t>
      </w:r>
    </w:p>
    <w:bookmarkEnd w:id="4692"/>
    <w:bookmarkStart w:name="z4699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хлоратора к пуску;</w:t>
      </w:r>
    </w:p>
    <w:bookmarkEnd w:id="4693"/>
    <w:bookmarkStart w:name="z4700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хлорирования карналлита, шлама и титансодержащих шлаков;</w:t>
      </w:r>
    </w:p>
    <w:bookmarkEnd w:id="4694"/>
    <w:bookmarkStart w:name="z4701" w:id="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приборами и снятие технологических показателей при процессе хлорирования;</w:t>
      </w:r>
    </w:p>
    <w:bookmarkEnd w:id="4695"/>
    <w:bookmarkStart w:name="z4702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4696"/>
    <w:bookmarkStart w:name="z4703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 процессе хлорирования безводного карналлита и четыреххлористого титана;</w:t>
      </w:r>
    </w:p>
    <w:bookmarkEnd w:id="4697"/>
    <w:bookmarkStart w:name="z4704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конденсации парогазовой смеси и выделения твердых хлоридов;</w:t>
      </w:r>
    </w:p>
    <w:bookmarkEnd w:id="4698"/>
    <w:bookmarkStart w:name="z4705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расплава и шлама в ковши и кабеля;</w:t>
      </w:r>
    </w:p>
    <w:bookmarkEnd w:id="4699"/>
    <w:bookmarkStart w:name="z4706" w:id="4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четыреххлористого титана в сборные емкости на узел очистки;</w:t>
      </w:r>
    </w:p>
    <w:bookmarkEnd w:id="4700"/>
    <w:bookmarkStart w:name="z4707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электрического и газового режимов в хлораторах;</w:t>
      </w:r>
    </w:p>
    <w:bookmarkEnd w:id="4701"/>
    <w:bookmarkStart w:name="z4708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хлоратора, коммуникаций, аппаратуры и другого оборудования на обслуживаемом участке;</w:t>
      </w:r>
    </w:p>
    <w:bookmarkEnd w:id="4702"/>
    <w:bookmarkStart w:name="z4709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доставка ковшей и кюбелей для слива расплава и шлама;</w:t>
      </w:r>
    </w:p>
    <w:bookmarkEnd w:id="4703"/>
    <w:bookmarkStart w:name="z4710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4704"/>
    <w:bookmarkStart w:name="z4711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Должен знать:</w:t>
      </w:r>
    </w:p>
    <w:bookmarkEnd w:id="4705"/>
    <w:bookmarkStart w:name="z4712" w:id="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хлоратора, конденсатора и другого обслуживаемого оборудования, назначение и порядок их эксплуатации;</w:t>
      </w:r>
    </w:p>
    <w:bookmarkEnd w:id="4706"/>
    <w:bookmarkStart w:name="z4713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цепи аппаратов и коммуникаций;</w:t>
      </w:r>
    </w:p>
    <w:bookmarkEnd w:id="4707"/>
    <w:bookmarkStart w:name="z4714" w:id="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улавливания отходящих газов;</w:t>
      </w:r>
    </w:p>
    <w:bookmarkEnd w:id="4708"/>
    <w:bookmarkStart w:name="z4715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хлоридов;</w:t>
      </w:r>
    </w:p>
    <w:bookmarkEnd w:id="4709"/>
    <w:bookmarkStart w:name="z4716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хлора;</w:t>
      </w:r>
    </w:p>
    <w:bookmarkEnd w:id="4710"/>
    <w:bookmarkStart w:name="z4717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параметры получения безводного карналлита и четыреххлористого титана;</w:t>
      </w:r>
    </w:p>
    <w:bookmarkEnd w:id="4711"/>
    <w:bookmarkStart w:name="z4718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ведения процесса хлорирования;</w:t>
      </w:r>
    </w:p>
    <w:bookmarkEnd w:id="4712"/>
    <w:bookmarkStart w:name="z4719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приборами;</w:t>
      </w:r>
    </w:p>
    <w:bookmarkEnd w:id="4713"/>
    <w:bookmarkStart w:name="z4720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 и электротехники;</w:t>
      </w:r>
    </w:p>
    <w:bookmarkEnd w:id="4714"/>
    <w:bookmarkStart w:name="z4721" w:id="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загрузки сырья и слива готового продукта.</w:t>
      </w:r>
    </w:p>
    <w:bookmarkEnd w:id="4715"/>
    <w:bookmarkStart w:name="z4722" w:id="4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121. Хлораторщик, 5 разряд</w:t>
      </w:r>
    </w:p>
    <w:bookmarkEnd w:id="4716"/>
    <w:bookmarkStart w:name="z4723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565. Характеристика работ:</w:t>
      </w:r>
    </w:p>
    <w:bookmarkEnd w:id="4717"/>
    <w:bookmarkStart w:name="z4724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хлорирования карналлита, шлама и титансодержащих шлаков;</w:t>
      </w:r>
    </w:p>
    <w:bookmarkEnd w:id="4718"/>
    <w:bookmarkStart w:name="z4725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питания хлораторов материалом, хлором и электроэнергией;</w:t>
      </w:r>
    </w:p>
    <w:bookmarkEnd w:id="4719"/>
    <w:bookmarkStart w:name="z4726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процессов разделения и конденсации;</w:t>
      </w:r>
    </w:p>
    <w:bookmarkEnd w:id="4720"/>
    <w:bookmarkStart w:name="z4727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очисткой отходящих газов;</w:t>
      </w:r>
    </w:p>
    <w:bookmarkEnd w:id="4721"/>
    <w:bookmarkStart w:name="z4728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работы оборудования, его обслуживание и участие в ремонте.</w:t>
      </w:r>
    </w:p>
    <w:bookmarkEnd w:id="4722"/>
    <w:bookmarkStart w:name="z4729" w:id="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Должен знать:</w:t>
      </w:r>
    </w:p>
    <w:bookmarkEnd w:id="4723"/>
    <w:bookmarkStart w:name="z4730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безводного карналлита и четыреххлористого титана;</w:t>
      </w:r>
    </w:p>
    <w:bookmarkEnd w:id="4724"/>
    <w:bookmarkStart w:name="z4731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конечных продуктов и технологические параметры производства их;</w:t>
      </w:r>
    </w:p>
    <w:bookmarkEnd w:id="4725"/>
    <w:bookmarkStart w:name="z4732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в повышении производительности оборудования и надежности их в работе.</w:t>
      </w:r>
    </w:p>
    <w:bookmarkEnd w:id="4726"/>
    <w:bookmarkStart w:name="z4733" w:id="4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122. Цементаторщик</w:t>
      </w:r>
    </w:p>
    <w:bookmarkEnd w:id="4727"/>
    <w:bookmarkStart w:name="z4734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Характеристика работ.</w:t>
      </w:r>
    </w:p>
    <w:bookmarkEnd w:id="4728"/>
    <w:bookmarkStart w:name="z4735" w:id="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цементатов, солей, медной губки и других продуктов путем разрушения нитратных растворов, цементации, упаривания и фильтрации их.</w:t>
      </w:r>
    </w:p>
    <w:bookmarkEnd w:id="4729"/>
    <w:bookmarkStart w:name="z4736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дозировка реактивов установленной концентрации.</w:t>
      </w:r>
    </w:p>
    <w:bookmarkEnd w:id="4730"/>
    <w:bookmarkStart w:name="z4737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растворов реагентов.</w:t>
      </w:r>
    </w:p>
    <w:bookmarkEnd w:id="4731"/>
    <w:bookmarkStart w:name="z4738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продуктов в цементаторы, прокалочные печи, выпарные аппараты и другое оборудование.</w:t>
      </w:r>
    </w:p>
    <w:bookmarkEnd w:id="4732"/>
    <w:bookmarkStart w:name="z4739" w:id="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отмывка, прокалка, сушка, измельчение, просеивание продуктов.</w:t>
      </w:r>
    </w:p>
    <w:bookmarkEnd w:id="4733"/>
    <w:bookmarkStart w:name="z4740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End w:id="4734"/>
    <w:bookmarkStart w:name="z4741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(выпуск) готовой продукции и отвальных растворов.</w:t>
      </w:r>
    </w:p>
    <w:bookmarkEnd w:id="4735"/>
    <w:bookmarkStart w:name="z4742" w:id="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затаривание готовой продукции.</w:t>
      </w:r>
    </w:p>
    <w:bookmarkEnd w:id="4736"/>
    <w:bookmarkStart w:name="z4743" w:id="4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цементаторов, выпарных аппаратов, прокалочных печей, сушильных шкафов, фильтров и другого оборудования и участие в его ремонте.</w:t>
      </w:r>
    </w:p>
    <w:bookmarkEnd w:id="4737"/>
    <w:bookmarkStart w:name="z4744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Должен знать:</w:t>
      </w:r>
    </w:p>
    <w:bookmarkEnd w:id="4738"/>
    <w:bookmarkStart w:name="z4745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4739"/>
    <w:bookmarkStart w:name="z4746" w:id="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коммуникаций, газоходов, шиберов, химизм процессов и цель разрушения нитритных растворов;</w:t>
      </w:r>
    </w:p>
    <w:bookmarkEnd w:id="4740"/>
    <w:bookmarkStart w:name="z4747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потерь металлов в растворах и осадках;</w:t>
      </w:r>
    </w:p>
    <w:bookmarkEnd w:id="4741"/>
    <w:bookmarkStart w:name="z4748" w:id="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растворов, продуктов, реактивов и технические условия на них;</w:t>
      </w:r>
    </w:p>
    <w:bookmarkEnd w:id="4742"/>
    <w:bookmarkStart w:name="z4749" w:id="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материалов;</w:t>
      </w:r>
    </w:p>
    <w:bookmarkEnd w:id="4743"/>
    <w:bookmarkStart w:name="z4750" w:id="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показаниями контрольно - измерительных приборов и инструментом.</w:t>
      </w:r>
    </w:p>
    <w:bookmarkEnd w:id="4744"/>
    <w:bookmarkStart w:name="z4751" w:id="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под руководством цементаторщика более высокой квалификации - 3 разряд.</w:t>
      </w:r>
    </w:p>
    <w:bookmarkEnd w:id="4745"/>
    <w:bookmarkStart w:name="z4752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цементации сернокислых растворов и солевых смешанных растворов - 4 разряд.</w:t>
      </w:r>
    </w:p>
    <w:bookmarkEnd w:id="4746"/>
    <w:bookmarkStart w:name="z4753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цементации нитратных и солянокислых растворов - 5 разряд.</w:t>
      </w:r>
    </w:p>
    <w:bookmarkEnd w:id="4747"/>
    <w:bookmarkStart w:name="z4754" w:id="4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123. Плавильщик электронно-лучевой плавки, 5 разряд</w:t>
      </w:r>
    </w:p>
    <w:bookmarkEnd w:id="4748"/>
    <w:bookmarkStart w:name="z4755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Характеристика работ:</w:t>
      </w:r>
    </w:p>
    <w:bookmarkEnd w:id="4749"/>
    <w:bookmarkStart w:name="z4756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особо чистых редкоземельных и тугоплавких металлов и их сплавов на установке с источником ускоренных электронов высокого напряжения под руководством плавильщика более высокой квалификации;</w:t>
      </w:r>
    </w:p>
    <w:bookmarkEnd w:id="4750"/>
    <w:bookmarkStart w:name="z4757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кристаллизаторов и затворов;</w:t>
      </w:r>
    </w:p>
    <w:bookmarkEnd w:id="4751"/>
    <w:bookmarkStart w:name="z4758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вакуумными системами откачки, дозирующими и подающими устройствами;</w:t>
      </w:r>
    </w:p>
    <w:bookmarkEnd w:id="4752"/>
    <w:bookmarkStart w:name="z4759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электронным пучком и источником постоянного тока высокого напряжения;</w:t>
      </w:r>
    </w:p>
    <w:bookmarkEnd w:id="4753"/>
    <w:bookmarkStart w:name="z4760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юстировка источника электронов;</w:t>
      </w:r>
    </w:p>
    <w:bookmarkEnd w:id="4754"/>
    <w:bookmarkStart w:name="z4761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установки, соблюдение заданного режима работы на основании заданного диаметра кристаллизатора и технологического режима плавки;</w:t>
      </w:r>
    </w:p>
    <w:bookmarkEnd w:id="4755"/>
    <w:bookmarkStart w:name="z4762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слитков в вакууме или инертной среде;</w:t>
      </w:r>
    </w:p>
    <w:bookmarkEnd w:id="4756"/>
    <w:bookmarkStart w:name="z4763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установки, выгрузка слитков;</w:t>
      </w:r>
    </w:p>
    <w:bookmarkEnd w:id="4757"/>
    <w:bookmarkStart w:name="z4764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вакуумных насосов, запорной вакуумной арматуры, лучевода источника электронов;</w:t>
      </w:r>
    </w:p>
    <w:bookmarkEnd w:id="4758"/>
    <w:bookmarkStart w:name="z4765" w:id="4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механического оборудования.</w:t>
      </w:r>
    </w:p>
    <w:bookmarkEnd w:id="4759"/>
    <w:bookmarkStart w:name="z4766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Должен знать:</w:t>
      </w:r>
    </w:p>
    <w:bookmarkEnd w:id="4760"/>
    <w:bookmarkStart w:name="z4767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обслуживаемой электронно-лучевой установки, насосов, запорной вакуумной арматуры;</w:t>
      </w:r>
    </w:p>
    <w:bookmarkEnd w:id="4761"/>
    <w:bookmarkStart w:name="z4768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электротехники, вакуумной техники, электрические и вакуумные измерения;</w:t>
      </w:r>
    </w:p>
    <w:bookmarkEnd w:id="4762"/>
    <w:bookmarkStart w:name="z4769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откачивания вакуумных установок и отдельных участков, основные свойства редкоземельных и тугоплавких металлов.</w:t>
      </w:r>
    </w:p>
    <w:bookmarkEnd w:id="4763"/>
    <w:bookmarkStart w:name="z4770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чернового переплава и получения тугоплавких металлов и сплавов на установке с источником ускоренных электронов высокого напряжения - 4 разряд.</w:t>
      </w:r>
    </w:p>
    <w:bookmarkEnd w:id="4764"/>
    <w:bookmarkStart w:name="z4771" w:id="4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124. Плавильщик электронно-лучевой плавки, 6 разряд</w:t>
      </w:r>
    </w:p>
    <w:bookmarkEnd w:id="4765"/>
    <w:bookmarkStart w:name="z4772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571. Характеристика работ:</w:t>
      </w:r>
    </w:p>
    <w:bookmarkEnd w:id="4766"/>
    <w:bookmarkStart w:name="z4773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особо чистых редкоземельных и тугоплавких металлов и их сплавов на установке c источником ускоренных электронов высокого напряжения;</w:t>
      </w:r>
    </w:p>
    <w:bookmarkEnd w:id="4767"/>
    <w:bookmarkStart w:name="z4774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установкой на основании заданного технологического режима;</w:t>
      </w:r>
    </w:p>
    <w:bookmarkEnd w:id="4768"/>
    <w:bookmarkStart w:name="z4775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оптимальных параметров работы всего оборудования, приборов и автоматик;</w:t>
      </w:r>
    </w:p>
    <w:bookmarkEnd w:id="4769"/>
    <w:bookmarkStart w:name="z4776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источника электронов;</w:t>
      </w:r>
    </w:p>
    <w:bookmarkEnd w:id="4770"/>
    <w:bookmarkStart w:name="z4777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проводка электронного пучка после юстировки источника электронов;</w:t>
      </w:r>
    </w:p>
    <w:bookmarkEnd w:id="4771"/>
    <w:bookmarkStart w:name="z4778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режимов фокусировок электронно-магнитной и ионной;</w:t>
      </w:r>
    </w:p>
    <w:bookmarkEnd w:id="4772"/>
    <w:bookmarkStart w:name="z4779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амплитуды и формы развертки луча в зависимости от диаметра кристаллизатора и вида перерабатываемого металла и сплава;</w:t>
      </w:r>
    </w:p>
    <w:bookmarkEnd w:id="4773"/>
    <w:bookmarkStart w:name="z4780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соотношений между током и направлением в зависимости от необходимой мощности;</w:t>
      </w:r>
    </w:p>
    <w:bookmarkEnd w:id="4774"/>
    <w:bookmarkStart w:name="z4781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действия защит и блокировок;</w:t>
      </w:r>
    </w:p>
    <w:bookmarkEnd w:id="4775"/>
    <w:bookmarkStart w:name="z4782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работу систем автоматики и контрольная проверка правильности их действия;</w:t>
      </w:r>
    </w:p>
    <w:bookmarkEnd w:id="4776"/>
    <w:bookmarkStart w:name="z4783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вентиляция установки и насосов в режимах ручного управления;</w:t>
      </w:r>
    </w:p>
    <w:bookmarkEnd w:id="4777"/>
    <w:bookmarkStart w:name="z4784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исходных материалов, контроль за их сохранностью;</w:t>
      </w:r>
    </w:p>
    <w:bookmarkEnd w:id="4778"/>
    <w:bookmarkStart w:name="z4785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металлов и сплавов заданных физико-химических свойств.</w:t>
      </w:r>
    </w:p>
    <w:bookmarkEnd w:id="4779"/>
    <w:bookmarkStart w:name="z4786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572. Должен знать:</w:t>
      </w:r>
    </w:p>
    <w:bookmarkEnd w:id="4780"/>
    <w:bookmarkStart w:name="z4787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автоматики, водоохлаждения;</w:t>
      </w:r>
    </w:p>
    <w:bookmarkEnd w:id="4781"/>
    <w:bookmarkStart w:name="z4788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электрические и силовые;</w:t>
      </w:r>
    </w:p>
    <w:bookmarkEnd w:id="4782"/>
    <w:bookmarkStart w:name="z4789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методы плавки металлов и сплавов;</w:t>
      </w:r>
    </w:p>
    <w:bookmarkEnd w:id="4783"/>
    <w:bookmarkStart w:name="z4790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выпускаемой продукции и шихте;</w:t>
      </w:r>
    </w:p>
    <w:bookmarkEnd w:id="4784"/>
    <w:bookmarkStart w:name="z4791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перерабатываемых металлов и сплавов;</w:t>
      </w:r>
    </w:p>
    <w:bookmarkEnd w:id="4785"/>
    <w:bookmarkStart w:name="z4792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электрического, вакуумного, гидравлического оборудования;</w:t>
      </w:r>
    </w:p>
    <w:bookmarkEnd w:id="4786"/>
    <w:bookmarkStart w:name="z4793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электронно-лучевой плавки.</w:t>
      </w:r>
    </w:p>
    <w:bookmarkEnd w:id="4787"/>
    <w:bookmarkStart w:name="z4794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Требуется техническое и профессиональное (среднее специальное, среднее профессиональное) образование.</w:t>
      </w:r>
    </w:p>
    <w:bookmarkEnd w:id="4788"/>
    <w:bookmarkStart w:name="z4795" w:id="4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125. Шламовщик электролитных ванн, 3 разряд</w:t>
      </w:r>
    </w:p>
    <w:bookmarkEnd w:id="4789"/>
    <w:bookmarkStart w:name="z4796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Характеристика работ:</w:t>
      </w:r>
    </w:p>
    <w:bookmarkEnd w:id="4790"/>
    <w:bookmarkStart w:name="z4797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из ванн шлама и скрапа, сортировка и промывка их;</w:t>
      </w:r>
    </w:p>
    <w:bookmarkEnd w:id="4791"/>
    <w:bookmarkStart w:name="z4798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шламовой пульпы из ванн в шламовый цех;</w:t>
      </w:r>
    </w:p>
    <w:bookmarkEnd w:id="4792"/>
    <w:bookmarkStart w:name="z4799" w:id="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насосами, сифонами, вакуумной установкой, применяемой для удаления шлама из ванн и передачи шламовой пульпы и вспомогательным оборудованием;</w:t>
      </w:r>
    </w:p>
    <w:bookmarkEnd w:id="4793"/>
    <w:bookmarkStart w:name="z4800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анодов, ванн и бортовой изоляции от шлама, солей и посторонних предметов;</w:t>
      </w:r>
    </w:p>
    <w:bookmarkEnd w:id="4794"/>
    <w:bookmarkStart w:name="z4801" w:id="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шлама;</w:t>
      </w:r>
    </w:p>
    <w:bookmarkEnd w:id="4795"/>
    <w:bookmarkStart w:name="z4802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 и участие в его ремонте.</w:t>
      </w:r>
    </w:p>
    <w:bookmarkEnd w:id="4796"/>
    <w:bookmarkStart w:name="z4803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Должен знать:</w:t>
      </w:r>
    </w:p>
    <w:bookmarkEnd w:id="4797"/>
    <w:bookmarkStart w:name="z4804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электролитных ванн, желобов и трубопроводов;</w:t>
      </w:r>
    </w:p>
    <w:bookmarkEnd w:id="4798"/>
    <w:bookmarkStart w:name="z4805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химии в пределах программы школ производственно-технического обучения;</w:t>
      </w:r>
    </w:p>
    <w:bookmarkEnd w:id="4799"/>
    <w:bookmarkStart w:name="z4806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предотвращения замыканий, утечки тока и наростов на свинцовой ошиновке;</w:t>
      </w:r>
    </w:p>
    <w:bookmarkEnd w:id="4800"/>
    <w:bookmarkStart w:name="z4807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шлангами, защитными средствами, приспособлениями и инструментами;</w:t>
      </w:r>
    </w:p>
    <w:bookmarkEnd w:id="4801"/>
    <w:bookmarkStart w:name="z4808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сигнализацию.</w:t>
      </w:r>
    </w:p>
    <w:bookmarkEnd w:id="4802"/>
    <w:bookmarkStart w:name="z4809" w:id="4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Тарифно-квалификационные характеристики профессий рабочих по разрядам на работы по производству электродной продукции</w:t>
      </w:r>
    </w:p>
    <w:bookmarkEnd w:id="4803"/>
    <w:bookmarkStart w:name="z4810" w:id="4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Загрузчик-выгрузчик обжиговых и графитировочных печей, 3 разряд</w:t>
      </w:r>
    </w:p>
    <w:bookmarkEnd w:id="4804"/>
    <w:bookmarkStart w:name="z4811" w:id="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Характеристика работ:</w:t>
      </w:r>
    </w:p>
    <w:bookmarkEnd w:id="4805"/>
    <w:bookmarkStart w:name="z4812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 печам заготовок электродной продукции в пересыпочных материалов;</w:t>
      </w:r>
    </w:p>
    <w:bookmarkEnd w:id="4806"/>
    <w:bookmarkStart w:name="z4813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 площадки выгруженной продукции и транспортировка ее;</w:t>
      </w:r>
    </w:p>
    <w:bookmarkEnd w:id="4807"/>
    <w:bookmarkStart w:name="z4814" w:id="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транспортных механизмов и участие в их ремонте;</w:t>
      </w:r>
    </w:p>
    <w:bookmarkEnd w:id="4808"/>
    <w:bookmarkStart w:name="z4815" w:id="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 песка к сводам печей;</w:t>
      </w:r>
    </w:p>
    <w:bookmarkEnd w:id="4809"/>
    <w:bookmarkStart w:name="z4816" w:id="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работ.</w:t>
      </w:r>
    </w:p>
    <w:bookmarkEnd w:id="4810"/>
    <w:bookmarkStart w:name="z4817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Должен знать:</w:t>
      </w:r>
    </w:p>
    <w:bookmarkEnd w:id="4811"/>
    <w:bookmarkStart w:name="z4818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технологических процессов обжига и графитации заготовок электродной продукции;</w:t>
      </w:r>
    </w:p>
    <w:bookmarkEnd w:id="4812"/>
    <w:bookmarkStart w:name="z4819" w:id="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пересыпочных и теплоизоляционных материалов, их роль и значение в процессах обжига и графитации;</w:t>
      </w:r>
    </w:p>
    <w:bookmarkEnd w:id="4813"/>
    <w:bookmarkStart w:name="z4820" w:id="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укладки, транспортировки электродной продукции;</w:t>
      </w:r>
    </w:p>
    <w:bookmarkEnd w:id="4814"/>
    <w:bookmarkStart w:name="z4821" w:id="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строповки.</w:t>
      </w:r>
    </w:p>
    <w:bookmarkEnd w:id="4815"/>
    <w:bookmarkStart w:name="z4822" w:id="4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Загрузчик-выгрузчик обжиговых и графитировочных печей, 4 разряд</w:t>
      </w:r>
    </w:p>
    <w:bookmarkEnd w:id="4816"/>
    <w:bookmarkStart w:name="z4823" w:id="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578. Характеристика работ:</w:t>
      </w:r>
    </w:p>
    <w:bookmarkEnd w:id="4817"/>
    <w:bookmarkStart w:name="z4824" w:id="4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заготовок электродной продукции в обжиговые и графитировочные печи и выгрузка их из печей под руководством загрузчика-выгрузчика более высокой квалификации;</w:t>
      </w:r>
    </w:p>
    <w:bookmarkEnd w:id="4818"/>
    <w:bookmarkStart w:name="z4825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печей к загрузке;</w:t>
      </w:r>
    </w:p>
    <w:bookmarkEnd w:id="4819"/>
    <w:bookmarkStart w:name="z4826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из печей пересылочных и теплоизоляционных материалов;</w:t>
      </w:r>
    </w:p>
    <w:bookmarkEnd w:id="4820"/>
    <w:bookmarkStart w:name="z4827" w:id="4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печей, загрузочных механизмов, участие в их ремонте.</w:t>
      </w:r>
    </w:p>
    <w:bookmarkEnd w:id="4821"/>
    <w:bookmarkStart w:name="z4828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Должен знать:</w:t>
      </w:r>
    </w:p>
    <w:bookmarkEnd w:id="4822"/>
    <w:bookmarkStart w:name="z4829"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оборудования и механизмов; </w:t>
      </w:r>
    </w:p>
    <w:bookmarkEnd w:id="4823"/>
    <w:bookmarkStart w:name="z4830"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охлаждения печей;</w:t>
      </w:r>
    </w:p>
    <w:bookmarkEnd w:id="4824"/>
    <w:bookmarkStart w:name="z4831"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виды пересыпочных и теплоизоляционных материалов, их роль в процессе обжига и графитации;</w:t>
      </w:r>
    </w:p>
    <w:bookmarkEnd w:id="4825"/>
    <w:bookmarkStart w:name="z4832"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вредных примесей на качество продукции;</w:t>
      </w:r>
    </w:p>
    <w:bookmarkEnd w:id="4826"/>
    <w:bookmarkStart w:name="z4833"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схемы загрузки заготовок электродной продукции в зависимости от их размерив;</w:t>
      </w:r>
    </w:p>
    <w:bookmarkEnd w:id="4827"/>
    <w:bookmarkStart w:name="z4834"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загрузки и выгрузки заготовок из камер;</w:t>
      </w:r>
    </w:p>
    <w:bookmarkEnd w:id="4828"/>
    <w:bookmarkStart w:name="z4835"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загрузки пересыпочных материалов;</w:t>
      </w:r>
    </w:p>
    <w:bookmarkEnd w:id="4829"/>
    <w:bookmarkStart w:name="z4836"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средствами измерений и приспособлениями.</w:t>
      </w:r>
    </w:p>
    <w:bookmarkEnd w:id="4830"/>
    <w:bookmarkStart w:name="z4837" w:id="4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Загрузчик-выгрузчик обжиговых и графитировочных печей, 5 разряд</w:t>
      </w:r>
    </w:p>
    <w:bookmarkEnd w:id="4831"/>
    <w:bookmarkStart w:name="z4838"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Характеристика работ:</w:t>
      </w:r>
    </w:p>
    <w:bookmarkEnd w:id="4832"/>
    <w:bookmarkStart w:name="z4839" w:id="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заготовок электродной продукции в обжиговые и гравировочные печи и выгрузка их из печей;</w:t>
      </w:r>
    </w:p>
    <w:bookmarkEnd w:id="4833"/>
    <w:bookmarkStart w:name="z4840"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загрузки и выгрузки печей в соответствии с установленными схемами загрузки заготовок электродной продукции;</w:t>
      </w:r>
    </w:p>
    <w:bookmarkEnd w:id="4834"/>
    <w:bookmarkStart w:name="z4841"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продукции и пересыпочных материалов;</w:t>
      </w:r>
    </w:p>
    <w:bookmarkEnd w:id="4835"/>
    <w:bookmarkStart w:name="z4842"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4836"/>
    <w:bookmarkStart w:name="z4843"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581. Должен знать:</w:t>
      </w:r>
    </w:p>
    <w:bookmarkEnd w:id="4837"/>
    <w:bookmarkStart w:name="z4844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обслуживаемых оборудования и загрузочных механизмов;</w:t>
      </w:r>
    </w:p>
    <w:bookmarkEnd w:id="4838"/>
    <w:bookmarkStart w:name="z4845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гидравлических затворов газопроводов;</w:t>
      </w:r>
    </w:p>
    <w:bookmarkEnd w:id="4839"/>
    <w:bookmarkStart w:name="z4846" w:id="4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схемы загрузки заготовок электродной продукции;</w:t>
      </w:r>
    </w:p>
    <w:bookmarkEnd w:id="4840"/>
    <w:bookmarkStart w:name="z4847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загружаемой и выгружаемой продукции, к загрузке заготовок и влияние качества загрузки на процессы обжига и графитации;</w:t>
      </w:r>
    </w:p>
    <w:bookmarkEnd w:id="4841"/>
    <w:bookmarkStart w:name="z4848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технологических процессов обжига и графитации.</w:t>
      </w:r>
    </w:p>
    <w:bookmarkEnd w:id="4842"/>
    <w:bookmarkStart w:name="z4849" w:id="4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Пекоплавщик, 3 разряд</w:t>
      </w:r>
    </w:p>
    <w:bookmarkEnd w:id="4843"/>
    <w:bookmarkStart w:name="z4850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Характеристика работ:</w:t>
      </w:r>
    </w:p>
    <w:bookmarkEnd w:id="4844"/>
    <w:bookmarkStart w:name="z4851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плавки и обезвоживания пека под руководством пекоплавщика более высокой квалификации;</w:t>
      </w:r>
    </w:p>
    <w:bookmarkEnd w:id="4845"/>
    <w:bookmarkStart w:name="z4852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пека в пекоплаватели;</w:t>
      </w:r>
    </w:p>
    <w:bookmarkEnd w:id="4846"/>
    <w:bookmarkStart w:name="z4853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пека из битумовозов;</w:t>
      </w:r>
    </w:p>
    <w:bookmarkEnd w:id="4847"/>
    <w:bookmarkStart w:name="z4854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плавления пека;</w:t>
      </w:r>
    </w:p>
    <w:bookmarkEnd w:id="4848"/>
    <w:bookmarkStart w:name="z4855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пека на последующие участки производства;</w:t>
      </w:r>
    </w:p>
    <w:bookmarkEnd w:id="4849"/>
    <w:bookmarkStart w:name="z4856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пекоплавителей, насосов и пековых коммуникаций;</w:t>
      </w:r>
    </w:p>
    <w:bookmarkEnd w:id="4850"/>
    <w:bookmarkStart w:name="z4857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 и участие в его ремонте;</w:t>
      </w:r>
    </w:p>
    <w:bookmarkEnd w:id="4851"/>
    <w:bookmarkStart w:name="z4858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4852"/>
    <w:bookmarkStart w:name="z4859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Должен знать:</w:t>
      </w:r>
    </w:p>
    <w:bookmarkEnd w:id="4853"/>
    <w:bookmarkStart w:name="z4860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4854"/>
    <w:bookmarkStart w:name="z4861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паровых, воздушных и пековых коммуникаций;</w:t>
      </w:r>
    </w:p>
    <w:bookmarkEnd w:id="4855"/>
    <w:bookmarkStart w:name="z4862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компоненты пека;</w:t>
      </w:r>
    </w:p>
    <w:bookmarkEnd w:id="4856"/>
    <w:bookmarkStart w:name="z4863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загрузки пека в пекоплавители;</w:t>
      </w:r>
    </w:p>
    <w:bookmarkEnd w:id="4857"/>
    <w:bookmarkStart w:name="z4864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плавления и требования, предъявляемые к качеству пека;</w:t>
      </w:r>
    </w:p>
    <w:bookmarkEnd w:id="4858"/>
    <w:bookmarkStart w:name="z4865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приборов.</w:t>
      </w:r>
    </w:p>
    <w:bookmarkEnd w:id="4859"/>
    <w:bookmarkStart w:name="z4866" w:id="4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Пекоплавщик, 4 разряд</w:t>
      </w:r>
    </w:p>
    <w:bookmarkEnd w:id="4860"/>
    <w:bookmarkStart w:name="z4867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584. Характеристика работ:</w:t>
      </w:r>
    </w:p>
    <w:bookmarkEnd w:id="4861"/>
    <w:bookmarkStart w:name="z4868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плавки и обезвоживания пека;</w:t>
      </w:r>
    </w:p>
    <w:bookmarkEnd w:id="4862"/>
    <w:bookmarkStart w:name="z4869" w:id="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плавления пека;</w:t>
      </w:r>
    </w:p>
    <w:bookmarkEnd w:id="4863"/>
    <w:bookmarkStart w:name="z4870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процесса плавки;</w:t>
      </w:r>
    </w:p>
    <w:bookmarkEnd w:id="4864"/>
    <w:bookmarkStart w:name="z4871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автоматики;</w:t>
      </w:r>
    </w:p>
    <w:bookmarkEnd w:id="4865"/>
    <w:bookmarkStart w:name="z4872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своевременной подачей пека на последующие участки производства.</w:t>
      </w:r>
    </w:p>
    <w:bookmarkEnd w:id="4866"/>
    <w:bookmarkStart w:name="z4873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585. Должен знать:</w:t>
      </w:r>
    </w:p>
    <w:bookmarkEnd w:id="4867"/>
    <w:bookmarkStart w:name="z4874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4868"/>
    <w:bookmarkStart w:name="z4875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оборудования;</w:t>
      </w:r>
    </w:p>
    <w:bookmarkEnd w:id="4869"/>
    <w:bookmarkStart w:name="z4876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загрузки пека в пекоплавители;</w:t>
      </w:r>
    </w:p>
    <w:bookmarkEnd w:id="4870"/>
    <w:bookmarkStart w:name="z4877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сигнализацию и схему автоматики.</w:t>
      </w:r>
    </w:p>
    <w:bookmarkEnd w:id="4871"/>
    <w:bookmarkStart w:name="z4878" w:id="4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Стендовщик, 3 разряд</w:t>
      </w:r>
    </w:p>
    <w:bookmarkEnd w:id="4872"/>
    <w:bookmarkStart w:name="z4879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Характеристика работ.</w:t>
      </w:r>
    </w:p>
    <w:bookmarkEnd w:id="4873"/>
    <w:bookmarkStart w:name="z4880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электродной продукции на стендах и установках.</w:t>
      </w:r>
    </w:p>
    <w:bookmarkEnd w:id="4874"/>
    <w:bookmarkStart w:name="z4881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продукции в агрегаты установки;</w:t>
      </w:r>
    </w:p>
    <w:bookmarkEnd w:id="4875"/>
    <w:bookmarkStart w:name="z4882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блоков на каждый конструктивный элемент с предварительной контрольной проверкой и подгонкой на контрольной плите и стенде;</w:t>
      </w:r>
    </w:p>
    <w:bookmarkEnd w:id="4876"/>
    <w:bookmarkStart w:name="z4883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 видам, размерам и схемам, взвешивание, маркировка, транспортировка и складирование по схемам электродной продукции;</w:t>
      </w:r>
    </w:p>
    <w:bookmarkEnd w:id="4877"/>
    <w:bookmarkStart w:name="z4884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и стендов для испытания продукции, подъемно-транспортных средств и участие в их ремонте.</w:t>
      </w:r>
    </w:p>
    <w:bookmarkEnd w:id="4878"/>
    <w:bookmarkStart w:name="z4885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587. Должен знать:</w:t>
      </w:r>
    </w:p>
    <w:bookmarkEnd w:id="4879"/>
    <w:bookmarkStart w:name="z4886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установок и стендов для испытания электродной продукции и подъемно-транспортных средств;</w:t>
      </w:r>
    </w:p>
    <w:bookmarkEnd w:id="4880"/>
    <w:bookmarkStart w:name="z4887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размеры электродной продукции, требования, предъявляемые к ее качеству;</w:t>
      </w:r>
    </w:p>
    <w:bookmarkEnd w:id="4881"/>
    <w:bookmarkStart w:name="z4888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загрузки, укладки и выгрузки электродной продукции, контрольно-измерительный инструмент;</w:t>
      </w:r>
    </w:p>
    <w:bookmarkEnd w:id="4882"/>
    <w:bookmarkStart w:name="z4889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строповки, установленную сигнализацию.</w:t>
      </w:r>
    </w:p>
    <w:bookmarkEnd w:id="4883"/>
    <w:bookmarkStart w:name="z4890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испытании электродной специальной продукции - 4 разряд.</w:t>
      </w:r>
    </w:p>
    <w:bookmarkEnd w:id="4884"/>
    <w:bookmarkStart w:name="z4891" w:id="4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Штабелевщик электродов, 2 разряд</w:t>
      </w:r>
    </w:p>
    <w:bookmarkEnd w:id="4885"/>
    <w:bookmarkStart w:name="z4892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588. Характеристика работ:</w:t>
      </w:r>
    </w:p>
    <w:bookmarkEnd w:id="4886"/>
    <w:bookmarkStart w:name="z4893" w:id="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штабелирование электродной продукции после обработки, очистки и разбраковки по ассортименту в сортности;</w:t>
      </w:r>
    </w:p>
    <w:bookmarkEnd w:id="4887"/>
    <w:bookmarkStart w:name="z4894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 и подготовка площадки под штабелевку электродной продукции;</w:t>
      </w:r>
    </w:p>
    <w:bookmarkEnd w:id="4888"/>
    <w:bookmarkStart w:name="z4895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из вагонов и укладка их в штабеля;</w:t>
      </w:r>
    </w:p>
    <w:bookmarkEnd w:id="4889"/>
    <w:bookmarkStart w:name="z4896" w:id="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электродной продукции к станкам для обработки, очистки или взятия проб;</w:t>
      </w:r>
    </w:p>
    <w:bookmarkEnd w:id="4890"/>
    <w:bookmarkStart w:name="z4897" w:id="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обожженной заготовки для замера удельного электросопротивления и определения объемного веса;</w:t>
      </w:r>
    </w:p>
    <w:bookmarkEnd w:id="4891"/>
    <w:bookmarkStart w:name="z4898" w:id="4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продукции и погрузка ее в вагоны;</w:t>
      </w:r>
    </w:p>
    <w:bookmarkEnd w:id="4892"/>
    <w:bookmarkStart w:name="z4899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бракованной продукции в отведенные места в пределах цеха;</w:t>
      </w:r>
    </w:p>
    <w:bookmarkEnd w:id="4893"/>
    <w:bookmarkStart w:name="z4900" w:id="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работ.</w:t>
      </w:r>
    </w:p>
    <w:bookmarkEnd w:id="4894"/>
    <w:bookmarkStart w:name="z4901" w:id="4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Должен знать:</w:t>
      </w:r>
    </w:p>
    <w:bookmarkEnd w:id="4895"/>
    <w:bookmarkStart w:name="z4902" w:id="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сорта электродной продукции;</w:t>
      </w:r>
    </w:p>
    <w:bookmarkEnd w:id="4896"/>
    <w:bookmarkStart w:name="z4903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различие электродной продукции по внешнему виду;</w:t>
      </w:r>
    </w:p>
    <w:bookmarkEnd w:id="4897"/>
    <w:bookmarkStart w:name="z4904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продукции в штабеля, на площадки, столы и другие приспособления;</w:t>
      </w:r>
    </w:p>
    <w:bookmarkEnd w:id="4898"/>
    <w:bookmarkStart w:name="z4905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сигнализацию;</w:t>
      </w:r>
    </w:p>
    <w:bookmarkEnd w:id="4899"/>
    <w:bookmarkStart w:name="z4906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грузозахватных приспособлений;</w:t>
      </w:r>
    </w:p>
    <w:bookmarkEnd w:id="4900"/>
    <w:bookmarkStart w:name="z4907" w:id="4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 грузов.</w:t>
      </w:r>
    </w:p>
    <w:bookmarkEnd w:id="4901"/>
    <w:bookmarkStart w:name="z4908" w:id="4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Формовщик электродной массы, 2 разряд</w:t>
      </w:r>
    </w:p>
    <w:bookmarkEnd w:id="4902"/>
    <w:bookmarkStart w:name="z4909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590. Характеристика работ:</w:t>
      </w:r>
    </w:p>
    <w:bookmarkEnd w:id="4903"/>
    <w:bookmarkStart w:name="z4910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электродной, анодной и подовой массы в брикеты или блоки на формовочных машинах под руководством формовщика более высокой квалификации;</w:t>
      </w:r>
    </w:p>
    <w:bookmarkEnd w:id="4904"/>
    <w:bookmarkStart w:name="z4911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массы в бункер машины или в формы;</w:t>
      </w:r>
    </w:p>
    <w:bookmarkEnd w:id="4905"/>
    <w:bookmarkStart w:name="z4912" w:id="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брикетов или блоков из форм, транспортировка и укладка их в штабеля или загрузка в кюбеля, корзины;</w:t>
      </w:r>
    </w:p>
    <w:bookmarkEnd w:id="4906"/>
    <w:bookmarkStart w:name="z4913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формовочных машин, транспортных средств и участие в их ремонте;</w:t>
      </w:r>
    </w:p>
    <w:bookmarkEnd w:id="4907"/>
    <w:bookmarkStart w:name="z4914"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стропальные работы.</w:t>
      </w:r>
    </w:p>
    <w:bookmarkEnd w:id="4908"/>
    <w:bookmarkStart w:name="z4915" w:id="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591. Должен знать:</w:t>
      </w:r>
    </w:p>
    <w:bookmarkEnd w:id="4909"/>
    <w:bookmarkStart w:name="z4916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оборудования, приспособлений и инструментов, применяемых при формовке массы;</w:t>
      </w:r>
    </w:p>
    <w:bookmarkEnd w:id="4910"/>
    <w:bookmarkStart w:name="z4917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обслуживаемого оборудования;</w:t>
      </w:r>
    </w:p>
    <w:bookmarkEnd w:id="4911"/>
    <w:bookmarkStart w:name="z4918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состав электродной массы;</w:t>
      </w:r>
    </w:p>
    <w:bookmarkEnd w:id="4912"/>
    <w:bookmarkStart w:name="z4919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смазки механизмов;</w:t>
      </w:r>
    </w:p>
    <w:bookmarkEnd w:id="4913"/>
    <w:bookmarkStart w:name="z4920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сигнализацию;</w:t>
      </w:r>
    </w:p>
    <w:bookmarkEnd w:id="4914"/>
    <w:bookmarkStart w:name="z4921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строповки;</w:t>
      </w:r>
    </w:p>
    <w:bookmarkEnd w:id="4915"/>
    <w:bookmarkStart w:name="z4922" w:id="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электродной, анодной, подовой массы и сформованной продукции.</w:t>
      </w:r>
    </w:p>
    <w:bookmarkEnd w:id="4916"/>
    <w:bookmarkStart w:name="z4923" w:id="4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Формовщик электродной массы, 3 разряд</w:t>
      </w:r>
    </w:p>
    <w:bookmarkEnd w:id="4917"/>
    <w:bookmarkStart w:name="z4924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Характеристика работ:</w:t>
      </w:r>
    </w:p>
    <w:bookmarkEnd w:id="4918"/>
    <w:bookmarkStart w:name="z4925"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электродной, анодной и подовой массы в брикеты или блоки на формовочных машинах;</w:t>
      </w:r>
    </w:p>
    <w:bookmarkEnd w:id="4919"/>
    <w:bookmarkStart w:name="z4926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работы формовочных машин, транспортных средств, устройств охлаждения, участие в их ремонте;</w:t>
      </w:r>
    </w:p>
    <w:bookmarkEnd w:id="4920"/>
    <w:bookmarkStart w:name="z4927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выпуска брикетов.</w:t>
      </w:r>
    </w:p>
    <w:bookmarkEnd w:id="4921"/>
    <w:bookmarkStart w:name="z4928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593. Должен знать:</w:t>
      </w:r>
    </w:p>
    <w:bookmarkEnd w:id="4922"/>
    <w:bookmarkStart w:name="z4929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формовочных машин;</w:t>
      </w:r>
    </w:p>
    <w:bookmarkEnd w:id="4923"/>
    <w:bookmarkStart w:name="z4930" w:id="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компонентов и связующих электродной массы, их физико-химические свойства и назначение;</w:t>
      </w:r>
    </w:p>
    <w:bookmarkEnd w:id="4924"/>
    <w:bookmarkStart w:name="z4931" w:id="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электродной массы различных марок;</w:t>
      </w:r>
    </w:p>
    <w:bookmarkEnd w:id="4925"/>
    <w:bookmarkStart w:name="z4932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режим;</w:t>
      </w:r>
    </w:p>
    <w:bookmarkEnd w:id="4926"/>
    <w:bookmarkStart w:name="z4933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охлаждения;</w:t>
      </w:r>
    </w:p>
    <w:bookmarkEnd w:id="4927"/>
    <w:bookmarkStart w:name="z4934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автоматизации и блокировки;</w:t>
      </w:r>
    </w:p>
    <w:bookmarkEnd w:id="4928"/>
    <w:bookmarkStart w:name="z4935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учета выпускаемой продукции.</w:t>
      </w:r>
    </w:p>
    <w:bookmarkEnd w:id="4929"/>
    <w:bookmarkStart w:name="z4936" w:id="4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Слесарь электродной продукции, 3 разряд</w:t>
      </w:r>
    </w:p>
    <w:bookmarkEnd w:id="4930"/>
    <w:bookmarkStart w:name="z4937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Характеристика работ:</w:t>
      </w:r>
    </w:p>
    <w:bookmarkEnd w:id="4931"/>
    <w:bookmarkStart w:name="z4938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различных графитовых деталей и изделий и сборка изделий электродной продукции по 11-13 квалитетам (4-5 классам точности) с применением металлорежущих станков;</w:t>
      </w:r>
    </w:p>
    <w:bookmarkEnd w:id="4932"/>
    <w:bookmarkStart w:name="z4939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заправка слесарного и режущего инструмента простой конфигурации;</w:t>
      </w:r>
    </w:p>
    <w:bookmarkEnd w:id="4933"/>
    <w:bookmarkStart w:name="z4940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цементе обслуживаемого оборудования.</w:t>
      </w:r>
    </w:p>
    <w:bookmarkEnd w:id="4934"/>
    <w:bookmarkStart w:name="z4941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Должен знать:</w:t>
      </w:r>
    </w:p>
    <w:bookmarkEnd w:id="4935"/>
    <w:bookmarkStart w:name="z4942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обрабатываемых электродных материалов и способы их обработки;</w:t>
      </w:r>
    </w:p>
    <w:bookmarkEnd w:id="4936"/>
    <w:bookmarkStart w:name="z4943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и посадки; </w:t>
      </w:r>
    </w:p>
    <w:bookmarkEnd w:id="4937"/>
    <w:bookmarkStart w:name="z4944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и эскизов простой и средней сложности;</w:t>
      </w:r>
    </w:p>
    <w:bookmarkEnd w:id="4938"/>
    <w:bookmarkStart w:name="z4945" w:id="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обрабатываемым изделиям;</w:t>
      </w:r>
    </w:p>
    <w:bookmarkEnd w:id="4939"/>
    <w:bookmarkStart w:name="z4946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слесарным, режущим и контрольно-измерительным инструментом.</w:t>
      </w:r>
    </w:p>
    <w:bookmarkEnd w:id="4940"/>
    <w:bookmarkStart w:name="z4947" w:id="4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Слесарь электродной продукции, 4 разряд</w:t>
      </w:r>
    </w:p>
    <w:bookmarkEnd w:id="4941"/>
    <w:bookmarkStart w:name="z4948" w:id="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596. Характеристика работ:</w:t>
      </w:r>
    </w:p>
    <w:bookmarkEnd w:id="4942"/>
    <w:bookmarkStart w:name="z4949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графитовых деталей, изделий и сборка изделий электродной продукции по 7-10 квалитетам (2-3 классам точности);</w:t>
      </w:r>
    </w:p>
    <w:bookmarkEnd w:id="4943"/>
    <w:bookmarkStart w:name="z4950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силицированных деталей;</w:t>
      </w:r>
    </w:p>
    <w:bookmarkEnd w:id="4944"/>
    <w:bookmarkStart w:name="z4951" w:id="4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и опиловка изделий сложной конфигурации по шаблонам, увязанным между собой размерами и геометрическими параметрами;</w:t>
      </w:r>
    </w:p>
    <w:bookmarkEnd w:id="4945"/>
    <w:bookmarkStart w:name="z4952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доводка режущего инструмента средней и сложной конфигурации с несколькими профилями и размерами.</w:t>
      </w:r>
    </w:p>
    <w:bookmarkEnd w:id="4946"/>
    <w:bookmarkStart w:name="z4953" w:id="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 Должен знать:</w:t>
      </w:r>
    </w:p>
    <w:bookmarkEnd w:id="4947"/>
    <w:bookmarkStart w:name="z4954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посадок; </w:t>
      </w:r>
    </w:p>
    <w:bookmarkEnd w:id="4948"/>
    <w:bookmarkStart w:name="z4955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сложных чертежей и эскизов;</w:t>
      </w:r>
    </w:p>
    <w:bookmarkEnd w:id="4949"/>
    <w:bookmarkStart w:name="z4956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обрабатываемым изделиям;</w:t>
      </w:r>
    </w:p>
    <w:bookmarkEnd w:id="4950"/>
    <w:bookmarkStart w:name="z4957" w:id="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применения слесарного, режущего и контрольно-измерительного инструмента;</w:t>
      </w:r>
    </w:p>
    <w:bookmarkEnd w:id="4951"/>
    <w:bookmarkStart w:name="z4958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разметки деталей.</w:t>
      </w:r>
    </w:p>
    <w:bookmarkEnd w:id="4952"/>
    <w:bookmarkStart w:name="z4959" w:id="4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Слесарь электродной продукции, 5 разряд</w:t>
      </w:r>
    </w:p>
    <w:bookmarkEnd w:id="4953"/>
    <w:bookmarkStart w:name="z4960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598. Характеристика работ:</w:t>
      </w:r>
    </w:p>
    <w:bookmarkEnd w:id="4954"/>
    <w:bookmarkStart w:name="z4961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и изделий из дорогостоящих марок графита по лекалам по 5-6 квалитетам (1-2 классам точности);</w:t>
      </w:r>
    </w:p>
    <w:bookmarkEnd w:id="4955"/>
    <w:bookmarkStart w:name="z4962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регулировка, испытание и сдача ответственных узлов и изделий перед гермоукупоркой.</w:t>
      </w:r>
    </w:p>
    <w:bookmarkEnd w:id="4956"/>
    <w:bookmarkStart w:name="z4963" w:id="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599. Должен знать:</w:t>
      </w:r>
    </w:p>
    <w:bookmarkEnd w:id="4957"/>
    <w:bookmarkStart w:name="z4964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черчение;</w:t>
      </w:r>
    </w:p>
    <w:bookmarkEnd w:id="4958"/>
    <w:bookmarkStart w:name="z4965" w:id="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производства лекальных работ;</w:t>
      </w:r>
    </w:p>
    <w:bookmarkEnd w:id="4959"/>
    <w:bookmarkStart w:name="z4966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геометрии и тригонометрии;</w:t>
      </w:r>
    </w:p>
    <w:bookmarkEnd w:id="4960"/>
    <w:bookmarkStart w:name="z4967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технологию обрабатываемой электродной продукции.</w:t>
      </w:r>
    </w:p>
    <w:bookmarkEnd w:id="4961"/>
    <w:bookmarkStart w:name="z4968" w:id="4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Станочник на механической обработке электродной продукции, 2 разряд</w:t>
      </w:r>
    </w:p>
    <w:bookmarkEnd w:id="4962"/>
    <w:bookmarkStart w:name="z4969" w:id="4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600. Характеристика работ:</w:t>
      </w:r>
    </w:p>
    <w:bookmarkEnd w:id="4963"/>
    <w:bookmarkStart w:name="z4970" w:id="4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простых малогабаритных деталей на токарных, фрезерных, шлифовальных и других металлорежущих станках, полуавтоматах, на дисковых и ленточных пилах в соответствии с техническими условиями;</w:t>
      </w:r>
    </w:p>
    <w:bookmarkEnd w:id="4964"/>
    <w:bookmarkStart w:name="z4971"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последовательности обработки режимов резания;</w:t>
      </w:r>
    </w:p>
    <w:bookmarkEnd w:id="4965"/>
    <w:bookmarkStart w:name="z4972" w:id="4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обточка и расточка цилиндрических поверхностей;</w:t>
      </w:r>
    </w:p>
    <w:bookmarkEnd w:id="4966"/>
    <w:bookmarkStart w:name="z4973" w:id="4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прямоугольных и радиусных наружных и внутренних поверхностей, уступов, пазов и канавок;</w:t>
      </w:r>
    </w:p>
    <w:bookmarkEnd w:id="4967"/>
    <w:bookmarkStart w:name="z4974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обслуживаемых станков и участие в их ремонте.</w:t>
      </w:r>
    </w:p>
    <w:bookmarkEnd w:id="4968"/>
    <w:bookmarkStart w:name="z4975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Должен знать:</w:t>
      </w:r>
    </w:p>
    <w:bookmarkEnd w:id="4969"/>
    <w:bookmarkStart w:name="z4976" w:id="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станков;</w:t>
      </w:r>
    </w:p>
    <w:bookmarkEnd w:id="4970"/>
    <w:bookmarkStart w:name="z4977" w:id="4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режимы обработки продукции;</w:t>
      </w:r>
    </w:p>
    <w:bookmarkEnd w:id="4971"/>
    <w:bookmarkStart w:name="z4978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обрабатываемого материала;</w:t>
      </w:r>
    </w:p>
    <w:bookmarkEnd w:id="4972"/>
    <w:bookmarkStart w:name="z4979" w:id="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наиболее распространенных приспособлений, нормального и специального режущего инструмента, углы резания;</w:t>
      </w:r>
    </w:p>
    <w:bookmarkEnd w:id="4973"/>
    <w:bookmarkStart w:name="z4980" w:id="4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заточки и установки резцов, сверл, фрез, дисковых и ленточных пил;</w:t>
      </w:r>
    </w:p>
    <w:bookmarkEnd w:id="4974"/>
    <w:bookmarkStart w:name="z4981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простого контрольно-измерительного инструмента и приборов;</w:t>
      </w:r>
    </w:p>
    <w:bookmarkEnd w:id="4975"/>
    <w:bookmarkStart w:name="z4982" w:id="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простых чертежей и эскизов;</w:t>
      </w:r>
    </w:p>
    <w:bookmarkEnd w:id="4976"/>
    <w:bookmarkStart w:name="z4983" w:id="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при обработке продукции и способы его предупреждения.</w:t>
      </w:r>
    </w:p>
    <w:bookmarkEnd w:id="4977"/>
    <w:bookmarkStart w:name="z4984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602. Примеры работ:</w:t>
      </w:r>
    </w:p>
    <w:bookmarkEnd w:id="4978"/>
    <w:bookmarkStart w:name="z4985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диски, фланцы диаметром до 350 миллиметров - нарезка;</w:t>
      </w:r>
    </w:p>
    <w:bookmarkEnd w:id="4979"/>
    <w:bookmarkStart w:name="z4986" w:id="4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подложки и крышки лодочек графитовые - изготовление;</w:t>
      </w:r>
    </w:p>
    <w:bookmarkEnd w:id="4980"/>
    <w:bookmarkStart w:name="z4987" w:id="4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стержни диаметром до 150 миллиметров - обработка;</w:t>
      </w:r>
    </w:p>
    <w:bookmarkEnd w:id="4981"/>
    <w:bookmarkStart w:name="z4988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трубки разных диаметров и квадратные блоки сечением до 200 х 200 миллиметров - обработка.</w:t>
      </w:r>
    </w:p>
    <w:bookmarkEnd w:id="4982"/>
    <w:bookmarkStart w:name="z4989" w:id="4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Станочник на механической обработке электродной продукции, 3 разряд</w:t>
      </w:r>
    </w:p>
    <w:bookmarkEnd w:id="4983"/>
    <w:bookmarkStart w:name="z4990" w:id="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Характеристика работ:</w:t>
      </w:r>
    </w:p>
    <w:bookmarkEnd w:id="4984"/>
    <w:bookmarkStart w:name="z4991" w:id="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крупногабаритных электродов по наружному диаметру и малогабаритных деталей средней сложности на токарных, фрезерных, шлифовальных и других металлорежущих станках, полуавтоматах с применением мерного режущего инструмента и специальных приспособлений;</w:t>
      </w:r>
    </w:p>
    <w:bookmarkEnd w:id="4985"/>
    <w:bookmarkStart w:name="z4992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обточка и расточка конических поверхностей;</w:t>
      </w:r>
    </w:p>
    <w:bookmarkEnd w:id="4986"/>
    <w:bookmarkStart w:name="z4993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наружных и внутренних плоскостей различных конфигураций;</w:t>
      </w:r>
    </w:p>
    <w:bookmarkEnd w:id="4987"/>
    <w:bookmarkStart w:name="z4994" w:id="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станка, установление технологической последовательности и режимов резания;</w:t>
      </w:r>
    </w:p>
    <w:bookmarkEnd w:id="4988"/>
    <w:bookmarkStart w:name="z4995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деталей в различных приспособлениях с выверкой в двух плоскостях;</w:t>
      </w:r>
    </w:p>
    <w:bookmarkEnd w:id="4989"/>
    <w:bookmarkStart w:name="z4996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станков.</w:t>
      </w:r>
    </w:p>
    <w:bookmarkEnd w:id="4990"/>
    <w:bookmarkStart w:name="z4997" w:id="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604. Должен знать:</w:t>
      </w:r>
    </w:p>
    <w:bookmarkEnd w:id="4991"/>
    <w:bookmarkStart w:name="z4998" w:id="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станков;</w:t>
      </w:r>
    </w:p>
    <w:bookmarkEnd w:id="4992"/>
    <w:bookmarkStart w:name="z4999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основные свойства обрабатываемых материалов;</w:t>
      </w:r>
    </w:p>
    <w:bookmarkEnd w:id="4993"/>
    <w:bookmarkStart w:name="z5000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специальных приспособлений;</w:t>
      </w:r>
    </w:p>
    <w:bookmarkEnd w:id="4994"/>
    <w:bookmarkStart w:name="z5001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заточки и установки нормального и специального режущего инструмента;</w:t>
      </w:r>
    </w:p>
    <w:bookmarkEnd w:id="4995"/>
    <w:bookmarkStart w:name="z5002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средней сложности контрольно-измерительного инструмента и приборов;</w:t>
      </w:r>
    </w:p>
    <w:bookmarkEnd w:id="4996"/>
    <w:bookmarkStart w:name="z5003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средней сложности чертежей и эскизов;</w:t>
      </w:r>
    </w:p>
    <w:bookmarkEnd w:id="4997"/>
    <w:bookmarkStart w:name="z5004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режимы обработки продукции, допуски и посадки;</w:t>
      </w:r>
    </w:p>
    <w:bookmarkEnd w:id="4998"/>
    <w:bookmarkStart w:name="z5005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смазки и порядок ухода за станками.</w:t>
      </w:r>
    </w:p>
    <w:bookmarkEnd w:id="4999"/>
    <w:bookmarkStart w:name="z5006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605. Примеры работ:</w:t>
      </w:r>
    </w:p>
    <w:bookmarkEnd w:id="5000"/>
    <w:bookmarkStart w:name="z5007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графитированные - торцовка и шлифовка;</w:t>
      </w:r>
    </w:p>
    <w:bookmarkEnd w:id="5001"/>
    <w:bookmarkStart w:name="z5008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ниппели - торцовка;</w:t>
      </w:r>
    </w:p>
    <w:bookmarkEnd w:id="5002"/>
    <w:bookmarkStart w:name="z5009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квадратные сечением свыше 200 х 200 миллиметров - обработка;</w:t>
      </w:r>
    </w:p>
    <w:bookmarkEnd w:id="5003"/>
    <w:bookmarkStart w:name="z5010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пазы - фрезерование;</w:t>
      </w:r>
    </w:p>
    <w:bookmarkEnd w:id="5004"/>
    <w:bookmarkStart w:name="z5011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патроны конусные, лодочки графитовые - токарная и фрезерная обработка;</w:t>
      </w:r>
    </w:p>
    <w:bookmarkEnd w:id="5005"/>
    <w:bookmarkStart w:name="z5012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тигли диаметром до 350 миллиметров и муфели - полная токарная обработка;</w:t>
      </w:r>
    </w:p>
    <w:bookmarkEnd w:id="5006"/>
    <w:bookmarkStart w:name="z5013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стержни диаметром свыше 150 миллиметров - обработка;</w:t>
      </w:r>
    </w:p>
    <w:bookmarkEnd w:id="5007"/>
    <w:bookmarkStart w:name="z5014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чехлы для термопар из графитированных заготовок - токарная обработка;</w:t>
      </w:r>
    </w:p>
    <w:bookmarkEnd w:id="5008"/>
    <w:bookmarkStart w:name="z5015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электроды - обточка на токарных станках и полуавтоматах.</w:t>
      </w:r>
    </w:p>
    <w:bookmarkEnd w:id="5009"/>
    <w:bookmarkStart w:name="z5016" w:id="5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Станочник на механической обработке электродной продукции, 4 разряд</w:t>
      </w:r>
    </w:p>
    <w:bookmarkEnd w:id="5010"/>
    <w:bookmarkStart w:name="z5017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606. Характеристика работ:</w:t>
      </w:r>
    </w:p>
    <w:bookmarkEnd w:id="5011"/>
    <w:bookmarkStart w:name="z5018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тонкостенных деталей, малогабаритных деталей сложной конфигурации, крупногабаритных электродов с расточкой и нарезкой резьбы на токарных, фрезерных, шлифовальных и других металлорежущих станках;</w:t>
      </w:r>
    </w:p>
    <w:bookmarkEnd w:id="5012"/>
    <w:bookmarkStart w:name="z5019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с большим количеством переходов по 8-11 квалитетам (3-4 классам точности) по чертежам или эскизам;</w:t>
      </w:r>
    </w:p>
    <w:bookmarkEnd w:id="5013"/>
    <w:bookmarkStart w:name="z5020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графитовых изделий для производства твердых сплавов;</w:t>
      </w:r>
    </w:p>
    <w:bookmarkEnd w:id="5014"/>
    <w:bookmarkStart w:name="z5021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сложных деталей с точной выверкой в нескольких плоскостях с применением различных универсальных и специальных приспособлений и проверочного инструмента;</w:t>
      </w:r>
    </w:p>
    <w:bookmarkEnd w:id="5015"/>
    <w:bookmarkStart w:name="z5022" w:id="5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обточка фасонных поверхностей;</w:t>
      </w:r>
    </w:p>
    <w:bookmarkEnd w:id="5016"/>
    <w:bookmarkStart w:name="z5023" w:id="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 и установление технологической последовательности обработки деталей и рациональных режимов резания по справочникам и по паспорту станка.</w:t>
      </w:r>
    </w:p>
    <w:bookmarkEnd w:id="5017"/>
    <w:bookmarkStart w:name="z5024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Должен знать:</w:t>
      </w:r>
    </w:p>
    <w:bookmarkEnd w:id="5018"/>
    <w:bookmarkStart w:name="z5025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станков различных типов, конструкцию их основных узлов и порядок проверки на точность;</w:t>
      </w:r>
    </w:p>
    <w:bookmarkEnd w:id="5019"/>
    <w:bookmarkStart w:name="z5026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обрабатываемых материалов;</w:t>
      </w:r>
    </w:p>
    <w:bookmarkEnd w:id="5020"/>
    <w:bookmarkStart w:name="z5027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универсальных и специальных приспособлений;</w:t>
      </w:r>
    </w:p>
    <w:bookmarkEnd w:id="5021"/>
    <w:bookmarkStart w:name="z5028" w:id="5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геометрию, порядок заточки и доводки нормального и специального режущего инструмента;</w:t>
      </w:r>
    </w:p>
    <w:bookmarkEnd w:id="5022"/>
    <w:bookmarkStart w:name="z5029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режимов резания по справочникам и паспорту станка;</w:t>
      </w:r>
    </w:p>
    <w:bookmarkEnd w:id="5023"/>
    <w:bookmarkStart w:name="z5030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сложного контрольно-измерительного инструмента и приборов;</w:t>
      </w:r>
    </w:p>
    <w:bookmarkEnd w:id="5024"/>
    <w:bookmarkStart w:name="z5031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 и параметры шероховатости (классы точности и чистоты обработки).</w:t>
      </w:r>
    </w:p>
    <w:bookmarkEnd w:id="5025"/>
    <w:bookmarkStart w:name="z5032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608. Примеры работ:</w:t>
      </w:r>
    </w:p>
    <w:bookmarkEnd w:id="5026"/>
    <w:bookmarkStart w:name="z5033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лопатообразные и ртутных выпрямителей - обработка;</w:t>
      </w:r>
    </w:p>
    <w:bookmarkEnd w:id="5027"/>
    <w:bookmarkStart w:name="z5034" w:id="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доменные - фрезерование;</w:t>
      </w:r>
    </w:p>
    <w:bookmarkEnd w:id="5028"/>
    <w:bookmarkStart w:name="z5035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графитированные - изготовление деталей;</w:t>
      </w:r>
    </w:p>
    <w:bookmarkEnd w:id="5029"/>
    <w:bookmarkStart w:name="z5036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для электродов с цилиндрическими гнездами - обработка на ниппели с нарезкой трапецеидальной резьбы;</w:t>
      </w:r>
    </w:p>
    <w:bookmarkEnd w:id="5030"/>
    <w:bookmarkStart w:name="z5037" w:id="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конусы на графитовые печи и минерало-керамику, трубка визуальные, крышки к пресс-формам, нагреватели, стаканы к пресс-формам - токарная и фрезерная обработка;</w:t>
      </w:r>
    </w:p>
    <w:bookmarkEnd w:id="5031"/>
    <w:bookmarkStart w:name="z5038" w:id="5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тигели диаметром свыше 350 миллиметров - полная токарная обработка;</w:t>
      </w:r>
    </w:p>
    <w:bookmarkEnd w:id="5032"/>
    <w:bookmarkStart w:name="z5039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электроды с цилиндрическими гнездами - расточка и нарезка трапецеидальной резьбы.</w:t>
      </w:r>
    </w:p>
    <w:bookmarkEnd w:id="5033"/>
    <w:bookmarkStart w:name="z5040" w:id="5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Станочник на механической обработке электродной продукции, 5 разряд</w:t>
      </w:r>
    </w:p>
    <w:bookmarkEnd w:id="5034"/>
    <w:bookmarkStart w:name="z5041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609. Характеристика работ:</w:t>
      </w:r>
    </w:p>
    <w:bookmarkEnd w:id="5035"/>
    <w:bookmarkStart w:name="z5042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 особо сложной конфигурации электродов всех диаметров с коническим сопряжением;</w:t>
      </w:r>
    </w:p>
    <w:bookmarkEnd w:id="5036"/>
    <w:bookmarkStart w:name="z5043" w:id="5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биконических ниппелей для электродов с нарезкой трапецеидальной резьбы;</w:t>
      </w:r>
    </w:p>
    <w:bookmarkEnd w:id="5037"/>
    <w:bookmarkStart w:name="z5044" w:id="5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электродов и ниппелей;</w:t>
      </w:r>
    </w:p>
    <w:bookmarkEnd w:id="5038"/>
    <w:bookmarkStart w:name="z5045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по 7-9 квалитетам (2-3 классам точности) с большим количеством разнообразных переходов, установок, требующих комбинированного крепления и тщательной выверки в нескольких плоскостях;</w:t>
      </w:r>
    </w:p>
    <w:bookmarkEnd w:id="5039"/>
    <w:bookmarkStart w:name="z5046" w:id="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обточка наружных и внутренних кривых поверхностей и сопряженных цилиндрических с кривыми поверхностями;</w:t>
      </w:r>
    </w:p>
    <w:bookmarkEnd w:id="5040"/>
    <w:bookmarkStart w:name="z5047" w:id="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прямоугольной и трапецеидальной резьбы различного модуля и шага;</w:t>
      </w:r>
    </w:p>
    <w:bookmarkEnd w:id="5041"/>
    <w:bookmarkStart w:name="z5048" w:id="5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станков, полуавтоматов и копировальных приспособлений;</w:t>
      </w:r>
    </w:p>
    <w:bookmarkEnd w:id="5042"/>
    <w:bookmarkStart w:name="z5049" w:id="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технологической последовательности обработки деталей и рациональных режимов резания по справочникам и паспорту станка.</w:t>
      </w:r>
    </w:p>
    <w:bookmarkEnd w:id="5043"/>
    <w:bookmarkStart w:name="z5050" w:id="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610. Должен знать:</w:t>
      </w:r>
    </w:p>
    <w:bookmarkEnd w:id="5044"/>
    <w:bookmarkStart w:name="z5051" w:id="5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и электрические схемы станков различных типов и полуавтоматов;</w:t>
      </w:r>
    </w:p>
    <w:bookmarkEnd w:id="5045"/>
    <w:bookmarkStart w:name="z5052" w:id="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достижения заданной точности и чистоты обработки;</w:t>
      </w:r>
    </w:p>
    <w:bookmarkEnd w:id="5046"/>
    <w:bookmarkStart w:name="z5053" w:id="5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резания;</w:t>
      </w:r>
    </w:p>
    <w:bookmarkEnd w:id="5047"/>
    <w:bookmarkStart w:name="z5054" w:id="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особо сложных контрольно-измерительных инструментов и приборов; </w:t>
      </w:r>
    </w:p>
    <w:bookmarkEnd w:id="5048"/>
    <w:bookmarkStart w:name="z5055"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связанные с выполнением особо сложных и ответственных работ.</w:t>
      </w:r>
    </w:p>
    <w:bookmarkEnd w:id="5049"/>
    <w:bookmarkStart w:name="z5056" w:id="5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611. Примеры работ:</w:t>
      </w:r>
    </w:p>
    <w:bookmarkEnd w:id="5050"/>
    <w:bookmarkStart w:name="z5057" w:id="5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пресс-формы 4, 7-миллиметров, 10 гнездные, штабиковые, графитовые токарная, фрезерная обработка;</w:t>
      </w:r>
    </w:p>
    <w:bookmarkEnd w:id="5051"/>
    <w:bookmarkStart w:name="z5058" w:id="5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электроды - расточка, подрезка торцов, обработка и нарезка трапецеидальной резьбы с конусным сопряжением.</w:t>
      </w:r>
    </w:p>
    <w:bookmarkEnd w:id="5052"/>
    <w:bookmarkStart w:name="z5059" w:id="5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Станочник на механической обработке электродной продукции, 6 разряд</w:t>
      </w:r>
    </w:p>
    <w:bookmarkEnd w:id="5053"/>
    <w:bookmarkStart w:name="z5060" w:id="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612. Характеристика работ:</w:t>
      </w:r>
    </w:p>
    <w:bookmarkEnd w:id="5054"/>
    <w:bookmarkStart w:name="z5061" w:id="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тонкостенных и ответственных деталей с внутренними сопряженными эксцентрическими и сферическими поверхностями из специальных дорогостоящих марок графита по 5-8 квалитетам (1-2 классам точности) на различных станках;</w:t>
      </w:r>
    </w:p>
    <w:bookmarkEnd w:id="5055"/>
    <w:bookmarkStart w:name="z5062" w:id="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 различных типов с применением сложной технологической оснастки для обеспечения точных координатных размеров и допусков на линейные и угловые размеры, измерения в труднодоступных местах универсальным или уникальным точным измерительным инструментом с применением расчетов;</w:t>
      </w:r>
    </w:p>
    <w:bookmarkEnd w:id="5056"/>
    <w:bookmarkStart w:name="z5063" w:id="5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электронного щупа при наладке станка на сложные копиры.</w:t>
      </w:r>
    </w:p>
    <w:bookmarkEnd w:id="5057"/>
    <w:bookmarkStart w:name="z5064" w:id="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613. Должен знать:</w:t>
      </w:r>
    </w:p>
    <w:bookmarkEnd w:id="5058"/>
    <w:bookmarkStart w:name="z5065" w:id="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оборудования;</w:t>
      </w:r>
    </w:p>
    <w:bookmarkEnd w:id="5059"/>
    <w:bookmarkStart w:name="z5066" w:id="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резания;</w:t>
      </w:r>
    </w:p>
    <w:bookmarkEnd w:id="5060"/>
    <w:bookmarkStart w:name="z5067" w:id="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черчение;</w:t>
      </w:r>
    </w:p>
    <w:bookmarkEnd w:id="5061"/>
    <w:bookmarkStart w:name="z5068" w:id="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режущего инструмента;</w:t>
      </w:r>
    </w:p>
    <w:bookmarkEnd w:id="5062"/>
    <w:bookmarkStart w:name="z5069"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графита;</w:t>
      </w:r>
    </w:p>
    <w:bookmarkEnd w:id="5063"/>
    <w:bookmarkStart w:name="z5070" w:id="5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тригонометрии.</w:t>
      </w:r>
    </w:p>
    <w:bookmarkEnd w:id="5064"/>
    <w:bookmarkStart w:name="z5071"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614. Примеры работ:</w:t>
      </w:r>
    </w:p>
    <w:bookmarkEnd w:id="5065"/>
    <w:bookmarkStart w:name="z5072"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планки фигурные - фрезерование на копировано-фрезерных станках по сложному копиру с электронным щупом;</w:t>
      </w:r>
    </w:p>
    <w:bookmarkEnd w:id="5066"/>
    <w:bookmarkStart w:name="z5073" w:id="5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пресс-формы многоместные графитовые и детали к ним - токарная, фрезерная обработка.</w:t>
      </w:r>
    </w:p>
    <w:bookmarkEnd w:id="5067"/>
    <w:bookmarkStart w:name="z5074" w:id="5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Хлораторщик электродной продукции, 3 разряд</w:t>
      </w:r>
    </w:p>
    <w:bookmarkEnd w:id="5068"/>
    <w:bookmarkStart w:name="z5075" w:id="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615. Характеристика работ:</w:t>
      </w:r>
    </w:p>
    <w:bookmarkEnd w:id="5069"/>
    <w:bookmarkStart w:name="z5076" w:id="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хлорирования электродной продукции под руководствам хлораторщика более высокой квалификации;</w:t>
      </w:r>
    </w:p>
    <w:bookmarkEnd w:id="5070"/>
    <w:bookmarkStart w:name="z5077" w:id="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давлением при хлорировании продукции;</w:t>
      </w:r>
    </w:p>
    <w:bookmarkEnd w:id="5071"/>
    <w:bookmarkStart w:name="z5078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контрольно-измерительных приборов на емкости;</w:t>
      </w:r>
    </w:p>
    <w:bookmarkEnd w:id="5072"/>
    <w:bookmarkStart w:name="z5079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хлора с цехового распределительного пункта;</w:t>
      </w:r>
    </w:p>
    <w:bookmarkEnd w:id="5073"/>
    <w:bookmarkStart w:name="z5080" w:id="5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ниппелей в хлоропроводы;</w:t>
      </w:r>
    </w:p>
    <w:bookmarkEnd w:id="5074"/>
    <w:bookmarkStart w:name="z5081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и отключение гибких шлангов;</w:t>
      </w:r>
    </w:p>
    <w:bookmarkEnd w:id="5075"/>
    <w:bookmarkStart w:name="z5082"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хлоропроводов, опробование их водой или воздухом под давлением;</w:t>
      </w:r>
    </w:p>
    <w:bookmarkEnd w:id="5076"/>
    <w:bookmarkStart w:name="z5083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емкостей с хлором и наблюдение за их сохранностью;</w:t>
      </w:r>
    </w:p>
    <w:bookmarkEnd w:id="5077"/>
    <w:bookmarkStart w:name="z5084" w:id="5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выявлении и устранении неисправностей в работе обслуживаемого оборудования.</w:t>
      </w:r>
    </w:p>
    <w:bookmarkEnd w:id="5078"/>
    <w:bookmarkStart w:name="z5085" w:id="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616. Должен знать:</w:t>
      </w:r>
    </w:p>
    <w:bookmarkEnd w:id="5079"/>
    <w:bookmarkStart w:name="z5086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хлоропроводов и трубопроводов;</w:t>
      </w:r>
    </w:p>
    <w:bookmarkEnd w:id="5080"/>
    <w:bookmarkStart w:name="z5087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нормы расхода хлора;</w:t>
      </w:r>
    </w:p>
    <w:bookmarkEnd w:id="5081"/>
    <w:bookmarkStart w:name="z5088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пуска хлора;</w:t>
      </w:r>
    </w:p>
    <w:bookmarkEnd w:id="5082"/>
    <w:bookmarkStart w:name="z5089" w:id="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подачи хлора;</w:t>
      </w:r>
    </w:p>
    <w:bookmarkEnd w:id="5083"/>
    <w:bookmarkStart w:name="z5090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хранения и перевозки хлора;</w:t>
      </w:r>
    </w:p>
    <w:bookmarkEnd w:id="5084"/>
    <w:bookmarkStart w:name="z5091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контрольно-измерительных приборов.</w:t>
      </w:r>
    </w:p>
    <w:bookmarkEnd w:id="5085"/>
    <w:bookmarkStart w:name="z5092" w:id="5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Хлораторщик электродной продукции, 4 разряд</w:t>
      </w:r>
    </w:p>
    <w:bookmarkEnd w:id="5086"/>
    <w:bookmarkStart w:name="z5093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617. Характеристика работ:</w:t>
      </w:r>
    </w:p>
    <w:bookmarkEnd w:id="5087"/>
    <w:bookmarkStart w:name="z5094" w:id="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хлорирования электродной продукции;</w:t>
      </w:r>
    </w:p>
    <w:bookmarkEnd w:id="5088"/>
    <w:bookmarkStart w:name="z5095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хлора с центрального пункта управления и обеспечение равномерного его поступления в печи;</w:t>
      </w:r>
    </w:p>
    <w:bookmarkEnd w:id="5089"/>
    <w:bookmarkStart w:name="z5096" w:id="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жидкого хлора из железнодорожных цистерн в танки;</w:t>
      </w:r>
    </w:p>
    <w:bookmarkEnd w:id="5090"/>
    <w:bookmarkStart w:name="z5097" w:id="5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дегазирующего раствора и определение его концентрации;</w:t>
      </w:r>
    </w:p>
    <w:bookmarkEnd w:id="5091"/>
    <w:bookmarkStart w:name="z5098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шлангов к системе хлорной коммуникации;</w:t>
      </w:r>
    </w:p>
    <w:bookmarkEnd w:id="5092"/>
    <w:bookmarkStart w:name="z5099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остаточного хлора из емкостей;</w:t>
      </w:r>
    </w:p>
    <w:bookmarkEnd w:id="5093"/>
    <w:bookmarkStart w:name="z5100" w:id="5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ремонте;</w:t>
      </w:r>
    </w:p>
    <w:bookmarkEnd w:id="5094"/>
    <w:bookmarkStart w:name="z5101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5095"/>
    <w:bookmarkStart w:name="z5102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618. Должен знать:</w:t>
      </w:r>
    </w:p>
    <w:bookmarkEnd w:id="5096"/>
    <w:bookmarkStart w:name="z5103"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5097"/>
    <w:bookmarkStart w:name="z5104" w:id="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хода процесса хлорирования;</w:t>
      </w:r>
    </w:p>
    <w:bookmarkEnd w:id="5098"/>
    <w:bookmarkStart w:name="z5105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хлора и действия его на изделие;</w:t>
      </w:r>
    </w:p>
    <w:bookmarkEnd w:id="5099"/>
    <w:bookmarkStart w:name="z5106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удаления остаточного хлора из емкостей;</w:t>
      </w:r>
    </w:p>
    <w:bookmarkEnd w:id="5100"/>
    <w:bookmarkStart w:name="z5107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нейтрализующих растворов и готовой продукции.</w:t>
      </w:r>
    </w:p>
    <w:bookmarkEnd w:id="5101"/>
    <w:bookmarkStart w:name="z5108" w:id="5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Электродчик, 2 разряд</w:t>
      </w:r>
    </w:p>
    <w:bookmarkEnd w:id="5102"/>
    <w:bookmarkStart w:name="z5109" w:id="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619. Характеристика работ:</w:t>
      </w:r>
    </w:p>
    <w:bookmarkEnd w:id="5103"/>
    <w:bookmarkStart w:name="z5110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угольных электродов путем склеивания угольных стержней с помощью различных приспособлений;</w:t>
      </w:r>
    </w:p>
    <w:bookmarkEnd w:id="5104"/>
    <w:bookmarkStart w:name="z5111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компонентов, идущих на получение электродной массы;</w:t>
      </w:r>
    </w:p>
    <w:bookmarkEnd w:id="5105"/>
    <w:bookmarkStart w:name="z5112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транспортировка, складирование, загрузка в кюбеля и подача к месту набивки электродной массы;</w:t>
      </w:r>
    </w:p>
    <w:bookmarkEnd w:id="5106"/>
    <w:bookmarkStart w:name="z5113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смачивание пыли и поддержание чистоты на складе электродной массы;</w:t>
      </w:r>
    </w:p>
    <w:bookmarkEnd w:id="5107"/>
    <w:bookmarkStart w:name="z5114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кожухов со оклада и снятие с них бандажей.</w:t>
      </w:r>
    </w:p>
    <w:bookmarkEnd w:id="5108"/>
    <w:bookmarkStart w:name="z5115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620. Должен знать:</w:t>
      </w:r>
    </w:p>
    <w:bookmarkEnd w:id="5109"/>
    <w:bookmarkStart w:name="z5116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приспособлений;</w:t>
      </w:r>
    </w:p>
    <w:bookmarkEnd w:id="5110"/>
    <w:bookmarkStart w:name="z5117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получения электродной массы;</w:t>
      </w:r>
    </w:p>
    <w:bookmarkEnd w:id="5111"/>
    <w:bookmarkStart w:name="z5118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компонентов электродной массы;</w:t>
      </w:r>
    </w:p>
    <w:bookmarkEnd w:id="5112"/>
    <w:bookmarkStart w:name="z5119"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транспортировки, складирования электродной массы;</w:t>
      </w:r>
    </w:p>
    <w:bookmarkEnd w:id="5113"/>
    <w:bookmarkStart w:name="z5120" w:id="5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электродов, получаемых путем склеивания угольных стержней.</w:t>
      </w:r>
    </w:p>
    <w:bookmarkEnd w:id="5114"/>
    <w:bookmarkStart w:name="z5121" w:id="5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Электродчик, 3 разряд</w:t>
      </w:r>
    </w:p>
    <w:bookmarkEnd w:id="5115"/>
    <w:bookmarkStart w:name="z5122" w:id="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621. Характеристика работ:</w:t>
      </w:r>
    </w:p>
    <w:bookmarkEnd w:id="5116"/>
    <w:bookmarkStart w:name="z5123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набивки, наращивания и сборки угольных электродов с помощью подвижных и зажимных устройств под руководством электродчика более высокой квалификации;</w:t>
      </w:r>
    </w:p>
    <w:bookmarkEnd w:id="5117"/>
    <w:bookmarkStart w:name="z5124"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вертикальной установки кожуха и качества сварного шва;</w:t>
      </w:r>
    </w:p>
    <w:bookmarkEnd w:id="5118"/>
    <w:bookmarkStart w:name="z5125" w:id="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электродной массы в кожухи электродов;</w:t>
      </w:r>
    </w:p>
    <w:bookmarkEnd w:id="5119"/>
    <w:bookmarkStart w:name="z5126" w:id="5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уровня электродной массы;</w:t>
      </w:r>
    </w:p>
    <w:bookmarkEnd w:id="5120"/>
    <w:bookmarkStart w:name="z5127" w:id="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оборудования;</w:t>
      </w:r>
    </w:p>
    <w:bookmarkEnd w:id="5121"/>
    <w:bookmarkStart w:name="z5128" w:id="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622. Должен знать:</w:t>
      </w:r>
    </w:p>
    <w:bookmarkEnd w:id="5122"/>
    <w:bookmarkStart w:name="z5129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5123"/>
    <w:bookmarkStart w:name="z5130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изготовления кожухов электродов разных видов и требования, предъявляемые к их механической прочности и электропроводности;</w:t>
      </w:r>
    </w:p>
    <w:bookmarkEnd w:id="5124"/>
    <w:bookmarkStart w:name="z5131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применяемых материалов;</w:t>
      </w:r>
    </w:p>
    <w:bookmarkEnd w:id="5125"/>
    <w:bookmarkStart w:name="z5132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изготовления самоспекающихся электродов;</w:t>
      </w:r>
    </w:p>
    <w:bookmarkEnd w:id="5126"/>
    <w:bookmarkStart w:name="z5133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материалов, идущих на изготовление и сборку электродов;</w:t>
      </w:r>
    </w:p>
    <w:bookmarkEnd w:id="5127"/>
    <w:bookmarkStart w:name="z5134" w:id="5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наращивания и перепуска электродов;</w:t>
      </w:r>
    </w:p>
    <w:bookmarkEnd w:id="5128"/>
    <w:bookmarkStart w:name="z5135" w:id="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электросварочное дело.</w:t>
      </w:r>
    </w:p>
    <w:bookmarkEnd w:id="5129"/>
    <w:bookmarkStart w:name="z5136" w:id="5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Электродчик, 4 разряд</w:t>
      </w:r>
    </w:p>
    <w:bookmarkEnd w:id="5130"/>
    <w:bookmarkStart w:name="z5137" w:id="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623. Характеристика работ:</w:t>
      </w:r>
    </w:p>
    <w:bookmarkEnd w:id="5131"/>
    <w:bookmarkStart w:name="z5138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набивки, наращивания и сборки угольных электродов с помощью подвижных и зажимных устройств;</w:t>
      </w:r>
    </w:p>
    <w:bookmarkEnd w:id="5132"/>
    <w:bookmarkStart w:name="z5139" w:id="5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уровня массы в электродах;</w:t>
      </w:r>
    </w:p>
    <w:bookmarkEnd w:id="5133"/>
    <w:bookmarkStart w:name="z5140" w:id="5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высокого качества изготовления электродов.</w:t>
      </w:r>
    </w:p>
    <w:bookmarkEnd w:id="5134"/>
    <w:bookmarkStart w:name="z5141" w:id="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624. Должен знать:</w:t>
      </w:r>
    </w:p>
    <w:bookmarkEnd w:id="5135"/>
    <w:bookmarkStart w:name="z5142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электрододержателей, тормозных устройств, обдувной вентиляции и другого обслуживаемого оборудования;</w:t>
      </w:r>
    </w:p>
    <w:bookmarkEnd w:id="5136"/>
    <w:bookmarkStart w:name="z5143" w:id="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набивки электродов;</w:t>
      </w:r>
    </w:p>
    <w:bookmarkEnd w:id="5137"/>
    <w:bookmarkStart w:name="z5144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коксования электродной массы в кожухах;</w:t>
      </w:r>
    </w:p>
    <w:bookmarkEnd w:id="5138"/>
    <w:bookmarkStart w:name="z5145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электродной массы и железа, применяемых при наращивании электродов.</w:t>
      </w:r>
    </w:p>
    <w:bookmarkEnd w:id="5139"/>
    <w:bookmarkStart w:name="z5146" w:id="5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Прессовщик электродной продукции, 3 разряд</w:t>
      </w:r>
    </w:p>
    <w:bookmarkEnd w:id="5140"/>
    <w:bookmarkStart w:name="z5147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625. Характеристика работ:</w:t>
      </w:r>
    </w:p>
    <w:bookmarkEnd w:id="5141"/>
    <w:bookmarkStart w:name="z5148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электродной продукции на прессах мощностью до 1500 тонно-сил под руководством прессовщика более высокой квалификации;</w:t>
      </w:r>
    </w:p>
    <w:bookmarkEnd w:id="5142"/>
    <w:bookmarkStart w:name="z5149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трамбовочных машин и вспомогательного оборудования;</w:t>
      </w:r>
    </w:p>
    <w:bookmarkEnd w:id="5143"/>
    <w:bookmarkStart w:name="z5150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массы из миксера и смешивание ее;</w:t>
      </w:r>
    </w:p>
    <w:bookmarkEnd w:id="5144"/>
    <w:bookmarkStart w:name="z5151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массы в цилиндр пресса;</w:t>
      </w:r>
    </w:p>
    <w:bookmarkEnd w:id="5145"/>
    <w:bookmarkStart w:name="z5152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утрамбовка и термостатирование массы;</w:t>
      </w:r>
    </w:p>
    <w:bookmarkEnd w:id="5146"/>
    <w:bookmarkStart w:name="z5153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выходом продукции из пресса;</w:t>
      </w:r>
    </w:p>
    <w:bookmarkEnd w:id="5147"/>
    <w:bookmarkStart w:name="z5154" w:id="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и транспортировка спрессованной продукции;</w:t>
      </w:r>
    </w:p>
    <w:bookmarkEnd w:id="5148"/>
    <w:bookmarkStart w:name="z5155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ниппелей на анодных прессах;</w:t>
      </w:r>
    </w:p>
    <w:bookmarkEnd w:id="5149"/>
    <w:bookmarkStart w:name="z5156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замене мундштука и матрицы, ремонте обслуживаемого оборудования.</w:t>
      </w:r>
    </w:p>
    <w:bookmarkEnd w:id="5150"/>
    <w:bookmarkStart w:name="z5157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626. Должен знать:</w:t>
      </w:r>
    </w:p>
    <w:bookmarkEnd w:id="5151"/>
    <w:bookmarkStart w:name="z5158" w:id="5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прессов;</w:t>
      </w:r>
    </w:p>
    <w:bookmarkEnd w:id="5152"/>
    <w:bookmarkStart w:name="z5159" w:id="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миксера;</w:t>
      </w:r>
    </w:p>
    <w:bookmarkEnd w:id="5153"/>
    <w:bookmarkStart w:name="z5160" w:id="5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загрузки, выгрузки и охлаждения массы;</w:t>
      </w:r>
    </w:p>
    <w:bookmarkEnd w:id="5154"/>
    <w:bookmarkStart w:name="z5161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смешанной массы;</w:t>
      </w:r>
    </w:p>
    <w:bookmarkEnd w:id="5155"/>
    <w:bookmarkStart w:name="z5162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и объем массы, подлежащей прессованию.</w:t>
      </w:r>
    </w:p>
    <w:bookmarkEnd w:id="5156"/>
    <w:bookmarkStart w:name="z5163" w:id="5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Прессовщик электродной продукции, 4 разряд</w:t>
      </w:r>
    </w:p>
    <w:bookmarkEnd w:id="5157"/>
    <w:bookmarkStart w:name="z5164" w:id="5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627. Характеристика работ:</w:t>
      </w:r>
    </w:p>
    <w:bookmarkEnd w:id="5158"/>
    <w:bookmarkStart w:name="z5165" w:id="5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электродной продукции на прессах мощностью до 1500 тонно-сил;</w:t>
      </w:r>
    </w:p>
    <w:bookmarkEnd w:id="5159"/>
    <w:bookmarkStart w:name="z5166" w:id="5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электродной продукции на прессах мощностью свыше 1500 до 3500 тонно-сил, специальной продукции на прессах мощностью до 3500 тонно-сил под руководством прессовщика более высокой квалификации;</w:t>
      </w:r>
    </w:p>
    <w:bookmarkEnd w:id="5160"/>
    <w:bookmarkStart w:name="z5167" w:id="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прессов и вспомогательного оборудования;</w:t>
      </w:r>
    </w:p>
    <w:bookmarkEnd w:id="5161"/>
    <w:bookmarkStart w:name="z5168" w:id="5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наладка пресса для прессования изделий определенных размеров;</w:t>
      </w:r>
    </w:p>
    <w:bookmarkEnd w:id="5162"/>
    <w:bookmarkStart w:name="z5169" w:id="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регулирование температурного режима прессования;</w:t>
      </w:r>
    </w:p>
    <w:bookmarkEnd w:id="5163"/>
    <w:bookmarkStart w:name="z5170" w:id="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выходом продукции и контроль за качеством прессования;</w:t>
      </w:r>
    </w:p>
    <w:bookmarkEnd w:id="5164"/>
    <w:bookmarkStart w:name="z5171" w:id="5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мундштука и матриц;</w:t>
      </w:r>
    </w:p>
    <w:bookmarkEnd w:id="5165"/>
    <w:bookmarkStart w:name="z5172" w:id="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заданного удельного давления в мундштуке;</w:t>
      </w:r>
    </w:p>
    <w:bookmarkEnd w:id="5166"/>
    <w:bookmarkStart w:name="z5173" w:id="5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оборудования;</w:t>
      </w:r>
    </w:p>
    <w:bookmarkEnd w:id="5167"/>
    <w:bookmarkStart w:name="z5174" w:id="5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5168"/>
    <w:bookmarkStart w:name="z5175" w:id="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628. Должен знать:</w:t>
      </w:r>
    </w:p>
    <w:bookmarkEnd w:id="5169"/>
    <w:bookmarkStart w:name="z5176" w:id="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прессов и вспомогательного оборудования;</w:t>
      </w:r>
    </w:p>
    <w:bookmarkEnd w:id="5170"/>
    <w:bookmarkStart w:name="z5177" w:id="5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физическую сущность процесса прессования;</w:t>
      </w:r>
    </w:p>
    <w:bookmarkEnd w:id="5171"/>
    <w:bookmarkStart w:name="z5178" w:id="5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пластичность прессуемой массы и способы ее повышения;</w:t>
      </w:r>
    </w:p>
    <w:bookmarkEnd w:id="5172"/>
    <w:bookmarkStart w:name="z5179"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массы;</w:t>
      </w:r>
    </w:p>
    <w:bookmarkEnd w:id="5173"/>
    <w:bookmarkStart w:name="z5180" w:id="5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 и устранения;</w:t>
      </w:r>
    </w:p>
    <w:bookmarkEnd w:id="5174"/>
    <w:bookmarkStart w:name="z5181"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давление при прессовании;</w:t>
      </w:r>
    </w:p>
    <w:bookmarkEnd w:id="5175"/>
    <w:bookmarkStart w:name="z5182"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средствами измерения, приспособлениями;</w:t>
      </w:r>
    </w:p>
    <w:bookmarkEnd w:id="5176"/>
    <w:bookmarkStart w:name="z5183" w:id="5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температурного режима прессования;</w:t>
      </w:r>
    </w:p>
    <w:bookmarkEnd w:id="5177"/>
    <w:bookmarkStart w:name="z5184" w:id="5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массы и выпрессованной продукции.</w:t>
      </w:r>
    </w:p>
    <w:bookmarkEnd w:id="5178"/>
    <w:bookmarkStart w:name="z5185" w:id="5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Прессовщик электродной продукции, 5 разряд</w:t>
      </w:r>
    </w:p>
    <w:bookmarkEnd w:id="5179"/>
    <w:bookmarkStart w:name="z5186" w:id="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629. Характеристика работ:</w:t>
      </w:r>
    </w:p>
    <w:bookmarkEnd w:id="5180"/>
    <w:bookmarkStart w:name="z5187" w:id="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электродной продукции на прессах мощностью свыше 1500 до 3500 тонно-сил, специальной продукции на прессах мощностью до 3500 тонно-сил;</w:t>
      </w:r>
    </w:p>
    <w:bookmarkEnd w:id="5181"/>
    <w:bookmarkStart w:name="z5188" w:id="5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электродной продукции на прессах мощностью свыше 3500 тонно-сил, крупногабаритных анодных блоков на транспортно-технологической линии вибро-формования под руководством прессовщика более высокой квалификации;</w:t>
      </w:r>
    </w:p>
    <w:bookmarkEnd w:id="5182"/>
    <w:bookmarkStart w:name="z5189" w:id="5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отдельными агрегатами транспортно-технологической линии вибро-формования анодных блоков;</w:t>
      </w:r>
    </w:p>
    <w:bookmarkEnd w:id="5183"/>
    <w:bookmarkStart w:name="z5190" w:id="5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наладка пресса для прессования изделий определенного размера;</w:t>
      </w:r>
    </w:p>
    <w:bookmarkEnd w:id="5184"/>
    <w:bookmarkStart w:name="z5191" w:id="5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регулирование температурного режима прессования;</w:t>
      </w:r>
    </w:p>
    <w:bookmarkEnd w:id="5185"/>
    <w:bookmarkStart w:name="z5192" w:id="5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выходом продукции из пресса и оперативный контроль за качеством прессования;</w:t>
      </w:r>
    </w:p>
    <w:bookmarkEnd w:id="5186"/>
    <w:bookmarkStart w:name="z5193" w:id="5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маркировочных блоков.</w:t>
      </w:r>
    </w:p>
    <w:bookmarkEnd w:id="5187"/>
    <w:bookmarkStart w:name="z5194" w:id="5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630. Должен знать:</w:t>
      </w:r>
    </w:p>
    <w:bookmarkEnd w:id="5188"/>
    <w:bookmarkStart w:name="z5195" w:id="5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прессов и отдельных агрегатов транспортно-технологической линии виброформования крупногабаритных анодных блоков;</w:t>
      </w:r>
    </w:p>
    <w:bookmarkEnd w:id="5189"/>
    <w:bookmarkStart w:name="z5196" w:id="5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транспортно-технологические схемы охлаждения анодных блоков и подачи массы на вибропрессовые установки;</w:t>
      </w:r>
    </w:p>
    <w:bookmarkEnd w:id="5190"/>
    <w:bookmarkStart w:name="z5197" w:id="5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массы и выпрессованной продукции, а также к технологии прессования и качеству выпрессованной специальной продукции;</w:t>
      </w:r>
    </w:p>
    <w:bookmarkEnd w:id="5191"/>
    <w:bookmarkStart w:name="z5198" w:id="5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управления агрегатами транспортно-технологической линии виброформования анодных блоков в автоматическом и ручном режимах.</w:t>
      </w:r>
    </w:p>
    <w:bookmarkEnd w:id="5192"/>
    <w:bookmarkStart w:name="z5199" w:id="5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Прессовщик электродной продукции, 6 разряд</w:t>
      </w:r>
    </w:p>
    <w:bookmarkEnd w:id="5193"/>
    <w:bookmarkStart w:name="z5200" w:id="5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631. Характеристика работ:</w:t>
      </w:r>
    </w:p>
    <w:bookmarkEnd w:id="5194"/>
    <w:bookmarkStart w:name="z5201" w:id="5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электродной продукции на прессах мощностью свыше 3500 тонн-сил, крупногабаритных анодных блоков на транспортно-технологической линии вибро-формования;</w:t>
      </w:r>
    </w:p>
    <w:bookmarkEnd w:id="5195"/>
    <w:bookmarkStart w:name="z5202" w:id="5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контроль за соблюдением технологических параметров прессования давления, температуры и веса массы, времени прессования и частоты вибрации;</w:t>
      </w:r>
    </w:p>
    <w:bookmarkEnd w:id="5196"/>
    <w:bookmarkStart w:name="z5203" w:id="5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вибро-прессования;</w:t>
      </w:r>
    </w:p>
    <w:bookmarkEnd w:id="5197"/>
    <w:bookmarkStart w:name="z5204" w:id="5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линии и выходом готовой продукции;</w:t>
      </w:r>
    </w:p>
    <w:bookmarkEnd w:id="5198"/>
    <w:bookmarkStart w:name="z5205" w:id="5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вибро-прессовых установок на получение индукции с максимальной плотностью;</w:t>
      </w:r>
    </w:p>
    <w:bookmarkEnd w:id="5199"/>
    <w:bookmarkStart w:name="z5206" w:id="5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спрессованной продукции</w:t>
      </w:r>
    </w:p>
    <w:bookmarkEnd w:id="5200"/>
    <w:bookmarkStart w:name="z5207" w:id="5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проверка работы электрических схем, схем автоматики и сигнализации, систем аспирации и вентиляции;</w:t>
      </w:r>
    </w:p>
    <w:bookmarkEnd w:id="5201"/>
    <w:bookmarkStart w:name="z5208" w:id="5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линии и ее отдельных агрегатов.</w:t>
      </w:r>
    </w:p>
    <w:bookmarkEnd w:id="5202"/>
    <w:bookmarkStart w:name="z5209" w:id="5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632. Должен знать:</w:t>
      </w:r>
    </w:p>
    <w:bookmarkEnd w:id="5203"/>
    <w:bookmarkStart w:name="z5210" w:id="5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кинематические схемы, порядок управления транспортно-технологической линией вибро-формования крупногабаритных анодных блоков в автоматическом и ручном режимах;</w:t>
      </w:r>
    </w:p>
    <w:bookmarkEnd w:id="5204"/>
    <w:bookmarkStart w:name="z5211" w:id="5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на вибро-прессовые установки;</w:t>
      </w:r>
    </w:p>
    <w:bookmarkEnd w:id="5205"/>
    <w:bookmarkStart w:name="z5212" w:id="5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вибро-прессования и влияние их на качество продукции;</w:t>
      </w:r>
    </w:p>
    <w:bookmarkEnd w:id="5206"/>
    <w:bookmarkStart w:name="z5213" w:id="5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температурного режима и контроля его;</w:t>
      </w:r>
    </w:p>
    <w:bookmarkEnd w:id="5207"/>
    <w:bookmarkStart w:name="z5214" w:id="5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массы и выпускаемой продукции.</w:t>
      </w:r>
    </w:p>
    <w:bookmarkEnd w:id="5208"/>
    <w:bookmarkStart w:name="z5215" w:id="5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Алфавитный указатель профессий рабочих</w:t>
      </w:r>
    </w:p>
    <w:bookmarkEnd w:id="5209"/>
    <w:bookmarkStart w:name="z5216" w:id="5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633. Алфавитный указатель профессий рабочих приведен в приложении к ЕТКС (выпуск 8).</w:t>
      </w:r>
    </w:p>
    <w:bookmarkEnd w:id="5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 рабочих (выпуск 8)</w:t>
            </w:r>
          </w:p>
        </w:tc>
      </w:tr>
    </w:tbl>
    <w:bookmarkStart w:name="z5218" w:id="5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5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7"/>
        <w:gridCol w:w="3784"/>
        <w:gridCol w:w="2550"/>
        <w:gridCol w:w="2799"/>
      </w:tblGrid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твердых сплавов, тугоплавких металлов и изделий порошковой металлургии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изделий из тугоплавких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химических полуфабрикатов тугоплавких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Спекальщик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карбидизации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печей восстановления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твердосплавных изделий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 производстве твердых сплавов и тугоплавких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изделий из твердых сплавов и тугоплавких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по обработке твердосплавной продукции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твердых сплавов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на приготовлении смесей и растворов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окисления молибденовых отходов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пакетов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прутков сормайта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электрохимического производства тантала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Печевой восстановления железа и отжига железных порошков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цветных металлов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драгоценных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изделий из драгоценных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Плакировщик изделий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на гидропрессах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Трубопрокатчик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литейных смазок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 рулонов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сусальных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форм сусальных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холодного металла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технических жиров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Отжигальщик цветных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Нагревальщик цветных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Шабровщик цветных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по обработке цветных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 цветных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Кашировальщик-красильщик фольги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Перфораторщик фольги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горячего металла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металлургия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анодов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Смесильщик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Плавильщик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Футеровщик-шамотчик на ремонте ванн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на ремонте ванн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просеивающих установок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дробильно - помольно - сортировочных механизмов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щита (пульта) управления преобразовательной подстанции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отходов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продукции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на ремонте печей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Пропитчик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Прокальщик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цветной металлургии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Хлоропроводчик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шихты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Шихтовщик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Электрослесарь-контактчик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электродов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цветных, редких металлов и порошков из цветных металлов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автоматизированного процесса производства алюминия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Анодчик в производстве алюминия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драгоценных металлов и сырья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 производстве драгоценных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драгоценных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бариевого электролита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Раймовщик дистилляционных печей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Хлораторщик по приготовлению двухлористого олова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 расплавленных солей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изготовления искусственного шеелита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Печевой иодидного рафинирования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Катодчик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Конвертерщик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Пультовщик конвертера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Конденсаторщик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серно-кислого глинозема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штыревого крана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вторичных шламов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Печевой на вальцпечах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шлака и оборотных материалов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 слитков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Печевой по переработке титаносодержащих и редкоземельных материалов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матричных 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Выливщик-заливщик металла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 производстве металлических порошков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Печевой в производстве цинковой пыли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Печевой на получении цинкового купороса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Печевой по восстановлению никелевого порошка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высокочистых соединений щелочных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на плазменных установках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Репультаторщик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реакционных аппаратов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разделению редкоземельных элементов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 водных растворов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Разливщик ртути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Рафинировщик ртути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Отбивщик ртути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гидроокисных соединений щелочных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щелочи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Печевой по восстановлению термическим способом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 производстве титана и редких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Раздельщик титановой губки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Выбивщик титановой губки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Печевой на восстановлении и дистилляции титана и редких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 производстве солей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Разливщик цветных металлов и сплавов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цветных металлов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Печевой по производству трехокиси сурьмы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Хлораторщик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Цементаторщик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электронно-лучевой плавки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Шламовщик электролитных ванн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электролита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электродной продукции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обжиговых и графитировочных печей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Пекоплавщик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Стендовщик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Штабелевщик электродов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электродной массы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электродной продукции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на механической обработке электродной продукции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Хлораторщик электродной продукции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Электродчик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электродной продукции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