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cc4d" w14:textId="31b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6 января 2021 года № 2. Зарегистрирован в Министерстве юстиции Республики Казахстан 8 января 2021 года № 22047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об образовании государственного образца,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Дубликат диплома государственного образца о высшем и послевузовском образовании выдается выпускникам организаций высшего и (или) послевузовского образования (далее - ОВПО), завершившим обучение до 1 января 2021 года.";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оказания государственной услуги "Выдача дубликатов документов о техническом и профессиональном, послесреднем образовании";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ТиПО).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ТиПО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Государственная корпорация сформированные заявления (с пакетом документов при наличии) с двумя экземплярами реестра направляют в организацию ТиПО через курьерскую, и (или) почтовую связь согласно графику.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Доставка принятых заявлений с прилагаемыми документами в организацию ТиПО осуществляется не менее двух раз в день приема данных заявлений.";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Сотрудник организации ТиПО осуществляет регистрацию документов, в день их поступления.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Сотрудники организации ТиПО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Результатом оказания государственной услуги является выдача дубликата документа о техническом и профессиональном, послесреднем образовании.";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Государственная услуга "Выдача дубликатов документов о высшем и послевузовском образовании" оказывается ОВПО.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53. Для получения дубликата 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- портал) заявление по форме или в форме электронного документа на имя руководителя ОВПО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с приложением документов, указанных в пункте 8 стандарта государственной услуги "Выдача дубликатов документов о высшем и послевузовском образовании"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Государственная корпорация сформированные заявления (с пакетом документов при наличии) с двумя экземплярами реестра направляются в ОВПО через курьерскую, и (или) почтовую связь согласно графику.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Доставка принятых заявлений с прилагаемыми документами в ОВПО осуществляется не менее двух раз в день приема данных заявлений.";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Сотрудник ОВПО осуществляет регистрацию документов в день их поступления.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Сотрудники ОВПО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ОВПО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диплому о техническом и профессиональном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двух языках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диплому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ТКБ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время обучения с _______ года по ______ год в ____________________________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 и наименование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(код (-ы) и наименование квалификации (-й))  показал (-а) ____ соответствующие знания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навыки по следующим дисциплинам и (или) модулям: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3287"/>
        <w:gridCol w:w="636"/>
        <w:gridCol w:w="636"/>
        <w:gridCol w:w="2360"/>
        <w:gridCol w:w="636"/>
        <w:gridCol w:w="1034"/>
        <w:gridCol w:w="2231"/>
      </w:tblGrid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балльно-рейтинговой буквенной системе оценивания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работе________________________________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учебной группы_____________________________________________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графы заполняются с учетом применяемой в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технологии обучения и системы оценивания.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(ТКБ № ____ дипломсыз жарамсыз)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(тегі, аты, әкесінің аты (болған жағдайда))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 жылдан бастап _____________ жылға дейін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(білім беру ұйымының толық атауы)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(мамандықтың толық атауы және коды)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(-тар) және біліктілік (-тер)) атауы оқу барысында мынадай пәндер бойынша және </w:t>
      </w:r>
      <w:r>
        <w:br/>
      </w:r>
      <w:r>
        <w:rPr>
          <w:rFonts w:ascii="Times New Roman"/>
          <w:b/>
          <w:i w:val="false"/>
          <w:color w:val="000000"/>
        </w:rPr>
        <w:t>(немесе) модульдер бойынша тиісті білімін көрсетті: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3397"/>
        <w:gridCol w:w="657"/>
        <w:gridCol w:w="657"/>
        <w:gridCol w:w="2028"/>
        <w:gridCol w:w="657"/>
        <w:gridCol w:w="657"/>
        <w:gridCol w:w="2718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балдық–рейтингтік әріптік бағалау жүйесі бойынша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бес балдық бағалау жүйесі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оқу жұмысы жөніндегі орынбасары _________________________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тобының жетекшісі _____________________________________________ 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*Ескертпе: бағандар білім беру ұйымында қолданылатын оқыту технологиясы мен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бағалау жүйесін ескере отырып толтырылады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021"/>
        <w:gridCol w:w="9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дубликатов документов о техническом и профессиональном, послесреднем образовании"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– ТиПО)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организаций ТиПО;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41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ТиПО или на портал – 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15 минут.</w:t>
            </w:r>
          </w:p>
          <w:bookmarkEnd w:id="42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 техническом и профессиональном, послесреднем образовании или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  <w:bookmarkEnd w:id="43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bookmarkEnd w:id="44"/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портале: www.egov.kz.</w:t>
            </w:r>
          </w:p>
          <w:bookmarkEnd w:id="45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услугодателю или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ТиПО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на имя руководителя организации ТиПО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bookmarkEnd w:id="46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перечню, предусмотренному 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bookmarkEnd w:id="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2021 года №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(или) послевузовского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ОВПО)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на английском языке полностью/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/при изменении фамилии,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имени, 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/контактные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 окончания ОВПО/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(образовательной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/наименование 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(образовательной программы)/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/наименование и адрес ОВПО,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изменения/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 мне дубликат диплома (дубликат диплома с приложениями,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дубликат диплома, дубликат приложения) в связи с 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/указать причину/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Согласен(а) на использования сведений, составляющих охраняемую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мая 2013 года "О персональных данных и их защите"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 информационных системах. 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"______"_______________20___года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/подпись/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фамилия, имя, отчество (при его наличии) услугополучателя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согласно документу, удостоверяющему его личность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597"/>
        <w:gridCol w:w="9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дубликатов документов о высшем и послевузовском образовании"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(далее - ОВПО)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53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на портал – 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в Государственной корпорации-15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- 15 (пятнадцать) минут.</w:t>
            </w:r>
          </w:p>
          <w:bookmarkEnd w:id="54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документа о высшем и послевузовском образовании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  <w:bookmarkEnd w:id="55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портале: www.egov.kz.</w:t>
            </w:r>
          </w:p>
          <w:bookmarkEnd w:id="56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ОВПО по форме согласно 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на имя руководителя ОВПО согласно приложению 7 к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bookmarkEnd w:id="57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bookmarkEnd w:id="5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