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690b" w14:textId="57d6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января 2021 года № 3. Зарегистрирован в Министерстве юстиции Республики Казахстан 8 января 2021 года № 22046.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 (Зарегистрирован в Министерстве юстиции Республики Казахстан 18 октября 2013 года № 8827, опубликованный в газете "Казахстанская правда" от 8 марта 2014 года № 47 (27668),)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по условиям организации обучения,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Сбор документов для определения несовершеннолетних в специальную организацию образования обеспечивают органы образования, внутренних дел, здравоохранения, осуществляющие выявление и учет несовершеннолетних.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направляемого в специальную организацию образования несовершеннолетнего предоставляется: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направлении несовершеннолетнего в специальную организацию образования;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 обучающегося;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) карта профилактических прививок по форме № 065/у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учетной документации в области здравоохранения" от 30 октября 2020 года № ҚР ДСМ-175/2020 (зарегистрированный в Министерстве юстиции Республики Казахстан 4 ноября 2020 года № 21579) (далее – приказ № ҚР ДСМ-175/2020) и учетная форма № 026/у-3,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 (далее - приказ № 469));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родительского попечения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с места учебы;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приписное свидетельство для лиц призывного возраста.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личного дела, а также сведения о несовершеннолетних вносятся в Республиканскую базу данных детей-сирот и детей, оставшихся без попечения родителей, а также лиц, желающих принять ребенка в семью (далее – Республиканская база данных) не позднее 1 (одного) рабочего дня с момента приема несовершеннолетнего в специальную организацию образования.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специальную организацию образования не направляются несовершеннолетние, имеющие отклонения в состоянии здоровья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содержания, утвержденным постановлением Правительства Республики Казахстан от 13 июня 2005 года № 592 (далее - Постановление № 592).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в специальные организации образования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В организацию образования с особым режимом содержания несовершеннолетние направляются на срок от шести месяцев до двух лет по решению суда.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направляемого в организацию образования с особым режимом содержания несовершеннолетнего предоставляется: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направлении несовершеннолетнего в организацию образования с особым режимом содержания;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 учащегося;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состоянии здоровья (форма № 065/у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учетная форма 026/у-3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469);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родительского попечения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с места учебы;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приписное свидетельство для лиц призывного возраста.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организацию образования с особым режимом содержания не направляются несовершеннолетние, имеющие отклонения в состоянии здоровья в соответствии с Постановлением № 592.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в организацию образования с особым режимом содержания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личного дела, а также сведения о несовершеннолетних вносятся в Республиканскую базу данных не позднее 1 (одного) рабочего дня с момента приема несовершеннолетнего в организацию образования с особым режимом содержания.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документов, необходимых для помещения и доставку несовершеннолетних в организацию образования с особым режимом содержания обеспечивают органы внутренних дел.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 с особым режимом содержания.".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