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2de7" w14:textId="09c2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января 2021 года № ҚР ДСМ-4. Зарегистрирован в Министерстве юстиции Республики Казахстан 8 января 2021 года № 22042.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233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288 "Об утверждении Правил отнесения лекарственных средств к рецептурному отпуску" (зарегистрирован в Реестре государственной регистрации нормативных правовых актов под № 11233, опубликован 5 июня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апреля 2019 года № ҚР ДСМ-49 "О внесении изменений в приказ Министра здравоохранения и социального развития Республики Казахстан от 28 апреля 2015 года № 288 "Об утверждении Правил отнесения лекарственных средств к рецептурному отпуску" (зарегистрирован в Реестре государственной регистрации нормативных правовых актов под № 18585, опубликован 30 апреля 2019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                 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233 Кодекса Республики Казахстан от 7 июля 2020 года "О здоровье народа и системе здравоохранения" (далее – Кодекс) и определяют порядок отнесения лекарственных препаратов к категориям лекарственных препаратов, отпускаемых без рецепта и по рецепту.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экспертная организация в сфере обращения лекарственных средств и медицинских изделий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 (далее – государственная экспертная организация);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действующее вещество – активная фармацевтическая субстанция, входящая в состав лекарственного препарата.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отнесения лекарственного препарата к рецептурному отпуску государственная экспертная организация проводит изучение: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фармакологической совместимости компонентов;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источника происхождения и специфической активности;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способов применения и профиля побочных действий;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фармакологических свойств (фармакокинетика, фармакодинамика);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адекватности доз согласно фармакокинетическим параметрам: анализа рекомендуемых доз, режима дозирования с учетом фармакокинетических свойств и риска передозировки;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степени риска злоупотребления и зависимости (высокий, незначительный или отсутствует), а также максимально допустимого содержания наркотических средств, психотропных веществ и прекурсоров в лекарственных средствах;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результатов исследования токсичности, влияния на репродуктивную функцию, эмбриотоксичности, тератогенности, мутагенности, канцерогенности;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безопасности и эффективности лекарственного препарата на основе: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анализа наблюдавшихся осложнений, нежелательных реакций, мер по их устранению, дозы лекарственного средства, концентрации и их взаимосвязи с безопасностью и эффективностью лекарственного средства по результатам клинических исследований;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периодически обновляемых отчетов о безопасности - анализа профиля безопасности, выявления новых нежелательных реакций, противопоказаний, изменения статуса лекарственного препарата в других странах, обновленных данных о мерах, принятых регуляторным органом или производителем по соображениям безопасности, изменениям в информации по безопасности лекарственного препарата, характера и количества серьезных нежелательных реакций, в том числе и ранее не зарегистрированных нежелательных реакций;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ожидаемого соотношения "польза-риск".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лекарственным препаратам рецептурного отпуска относятся: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средства, содержащие наркотические средства, психотропные вещества и прекурсоры, подлежащие контролю в Республике Казахстан в соответствии с законодательством Республики Казахстан о наркотических средствах, психотропных веществах, прекурсорах и мерах противодействия их незаконному обороту и злоупотреблению ими;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средства, предназначенные для парентерального введения;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лекарственные средства, в том числе диагностические лекарственные средства, применяемые только в условиях стационара;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лекарственные средства, назначение и дальнейшее употребление которых необходимо проводить при постоянном контроле врача;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лекарственные препараты, предназначенные для лечения заболеваний, диагноз которых устанавливается в условиях стационара или в учреждениях, располагающих необходимым диагностическим оборудованием, а применение лекарственного препарата и последующее наблюдение осуществляется в амбулаторных условиях;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лекарственные средства, содержащие лекарственную субстанцию, активность и (или) нежелательные реакции которой требуют дальнейшего изучения: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впервые зарегистрированные лекарственные препараты с новым действующим веществом;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препараты с ограниченным опытом применения (с учетом пострегистрационного опыта применения лекарственного препарата в других странах, в том числе применения в общей популяции (при наличии клинических исследований);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дозировка, новый режим дозирования, новый способ введения, новое показание к применению, новые возрастные группы;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лекарственные средства, представляющие опасность здоровью человека при их применении в соответствии с инструкцией по медицинскому применению лекарственного препарата без медицинского наблюдения (токсичность, включая репродуктивную токсичность, генотоксичность, тератогенность, канцерогенность, серьезные нежелательные реакции, связанные с фармакологической активностью действующего вещества лекарственного препарата, серьезные непредвиденные нежелательные реакции, взаимодействия с часто используемыми лекарственными препаратами, которые могут вызывать серьезные нежелательные реакции, маскировку основного заболевания);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лекарственные средства, представляющие опасность здоровью человека при применении лекарственного препарата населением без соблюдения требований инструкции по медицинскому применению лекарственного препарата (нежелательные реакции при длительном использовании лекарственного препарата: толерантность, кумулятивные эффекты, синдром отмены или рикошета, развитие зависимости, лекарственные взаимодействия).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лекарственные средства, подлежащие рецептурному отпуску по клинико-фармакологическим группам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Лекарственные препараты, относимые к безрецептурному отпуску, характеризуются: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отсутствием способности к кумуляции, широким терапевтическим диапазоном (терапевтической широтой лекарственного препарата);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наличием короткого периода полувыведения (не более 12 часов), степенью связывания с белками плазмы менее чем на 90 % или объемом распределения больше 35 литров, отсутствием клинически значимых взаимодействий с другими лекарственными препаратами, требующих изменения режима дозирования данного лекарственного препарата или взаимодействующих с ним лекарственных препаратов;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отсутствием ограничений для применения у детей любого возраста, при условии наличия лекарственной формы данного лекарственного препарата в дозировках, предназначенных для применения у детей; при наличии у лекарственного препарата ограничений его реализация без рецепта врача возможна только при условии четкого указания возрастного диапазона в инструкции по медицинскому применению (листок-вкладыш);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отсутствием медицинских противопоказаний при беременности и лактации;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лекарственные средства, подлежащие безрецептурному отпуску по клинико-фармакологическим группам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Лекарственные препараты рецептурного отпуска переводятся в категорию безрецептурного отпуска при условии изменения следующих параметров: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дозировка или концентрация действующего вещества и (или) показания к применению лекарственного средства, который содержит такое действующее вещество;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путь введения и состав лекарственного средства;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содержание (количество доз) лекарственного средства в потребительской упаковке.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Изменение категории отпуска лекарственного препарата осуществляется на лекарственное средство в период действия регистрационного удостоверения и не оказывает отрицательного влияния на соотношение польза-риск лекарственного препарата.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получении новых фактов по безопасности и эффективности лекарственного препарата в рамках фармаконадзора, осуществляемого в соответствии с порядком,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261 Кодекса, государственный орган в сфере обращения лекарственных средств и медицинских изделий принимает решение об изменении категории отпуска лекарственного препарата и вносит соответствующие изменения в перечни, предусмотренные пунктами 5 и 6 настоящих Правил.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действующих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их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категориям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отпускаемых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рецепта и по рецепту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Лекарственные средства, подлежащие рецептурному отпуску по клинико-фармакологическим группам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8248"/>
        <w:gridCol w:w="1186"/>
      </w:tblGrid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Анатомо-терапевтическо-химическая классификационная система лекарственных средств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подгруппа анатомо-терапевтическо-химической классификационной системы лекарственных средств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Пищеварительный тракт и обмен веществ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A01 Стоматологические препараты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A01AВ11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 Препараты для лечения заболеваний связанных с нарушением кислотности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 Ранитидин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 Фамотидин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A02BB01 Мизопростол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A02BD05 Омепразол, амоксициллин и кларитромицин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 Протонового насоса ингибиторы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Илапразол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 Пантопразол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 Лансопразол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 Рабепразол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 Прочие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 Препараты для лечения функциональных желудочно-кишечных расстройств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 Синтетические холиноблокаторы - эфиры с третичной аминогруппой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А03АА05 Тримебутин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А03ВА01 Атропин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 Бутилскополамин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 Противорвотные средства и противотошнотные препараты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 Ондансетрон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 Гранисетрон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A04AA03 Трописетрон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 Апрепитант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A04AA05 Палоносетрон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Палоносетрон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A04AA55 Палоносетрон, комбинации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 Препараты для лечения запоров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 Лубипростон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 Противодиарейные, кишечные, противовоспалительные/ противомикробные препараты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 Нистатин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A07AA03 Натамицин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 Рифаксимин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A07AB02 Фталилсульфатиазол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 Сульфасалазин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 Месалазин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 Будесонид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 Рацекадотрил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 Препараты для лечения ожирения (исключая диетические продукты)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 Орлистат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 Лекарственные препараты применяемые при диабете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 Инсулин (человеческий)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 Инсулин аспарт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 Инсулин лизпро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 Инсулин глулизин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 Инсулин (человеческий)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 Инсулин (человеческий)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 Инсулин лизпро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 Инсулин аспарт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 Инсулин гларгин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 Инсулин детемир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 Глибенкламид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 Гликлазид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 Глимепирид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 Метформин и сульфонамиды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A10BD07 Метформин и ситаглиптин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A10BD08 Метформин и вилдаглиптин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 Метформин и линаглиптин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A10BD13 Метформин и алоглиптин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A10BD19 Линаглиптин и эмпаглифлозин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 Метформин и дапаглифлозин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 Акарбоза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 Ситаглиптин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 Вилдаглиптин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A10BH04 Алоглиптин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Алоглиптин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A10BH05 Линаглиптин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A10BH06 Гемиглиптин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Гемиглиптин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 Эксенатид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 Лираглутид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 Дулаглутид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 Дапаглифлозин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 Эмпаглифлозин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 Репаглинид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A10BX10 Ликсисенатид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А11 Витамины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 Витамин B1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 Тиамин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Тиамин*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 Ретинол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 Аскорбиновая кислота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 Пиридоксин (Витамин B6)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Пиридоксин*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 Минеральные добавки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A12BA01 Калия хлорид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А14 Анаболические стероидные препараты для системного использования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 Нандролон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 Препараты для лечения заболеваний желудочно-кишечного и нарушений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другие</w:t>
            </w:r>
          </w:p>
          <w:bookmarkEnd w:id="54"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 Имиглюцераза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 Агалсидаза бета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 Агалсидаза альфа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 Ларонидаза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 Галсульфаза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 Идурсульфаза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 Велаглюцераза альфа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 Элосульфаза альфа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A16AX01 Тиоктовая кислота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 Нитизинон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 Сапроптерин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 Прочие препараты для лечения заболеваний ЖКТ и обмена веществ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Кровь и кроветворные органы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 Антитромботические препараты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 Гепарин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 Антитромбин III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 Варфарин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 Эноксапарин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 Надропарин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 Сулодексид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B01AB12 Бемипарин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 Ингибиторы агрегации тромбоцитов, исключая гепарин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 Клопидогрел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 Илопрост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B01AC18 Трифлусал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 Тикагрелор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 Ферментные препараты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Батроксобин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 Стрептокиназа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 Алтеплаза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 Урокиназа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B01AE07 Дабигатран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этексилат</w:t>
            </w:r>
          </w:p>
          <w:bookmarkEnd w:id="55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 Ривароксабан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 Апиксабан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 Фондапаринукс натрия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 Антигеморрагические препараты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 Аминокапроновая кислота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B02AA02 Транексамовая кислота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 Апротинин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B02AB02 Альфа1 антитрипсин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 Фитоменадион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 Менадион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 Фактор свертывания крови II, VII, IX и X в комбинации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 Фактор свертывания крови VIII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 Фактор свертывания крови VIII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 Фактор свертывания крови VIII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Бероктоког 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 Фактор свертывания крови VIII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Эфмороктоког 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 Фактор свертывания крови VIII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 Ингибитор разрушения фактора свертывания крови VIII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 Фактор свертывания крови IX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Эфтренонаког 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 Фактор свертывания крови IX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Нонаког альфа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 Фактор Виллебранда и фактор свертывания крови VIII в комбинации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 Эптаког альфа (активированный)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 Этамзилат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 Ромиплостим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 Элтромбопаг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 Эмицизумаб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 Антианемические препараты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B03AB09 Железа протеинсукцинат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 Препараты железа парентеральные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 Препараты железа парентеральные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карбоксимальтоза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B03AC02 Сахарат оксида железа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B03AC06 Железа оксид декстран комплекс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B03AD01 Препараты железа в комплексе с аминокислотами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 Железа сульфат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B03AE01 Препараты железа, витамин B12 и фолиевая кислота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 Прочие комбинации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 Цианокобаламин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B03BA05 Мекобаламин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 Эритропоэтин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 Эритропоэтин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 Эритропоэтин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 Дарбэпоэтин альфа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 Метокси полиэтилен гликоль-эпоэтин бета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 Кровозаменители и перфузионные растворы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 Кровезаменители и белковые фракции плазмы крови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 Альбумин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 Альбумин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 Декстран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 Препараты желатина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 Гидроксиэтилкрахмал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 Растворы для внутривенного введения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 Аминокислоты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 Аминокислоты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 Жировые эмульсии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 Комбинированные препараты для парентерального питания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 Растворы, влияющие на водно-электролитный баланс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 Электролиты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B05BB04 Электролиты в комбинации с другими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 Маннитол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 Элтромбопаг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В05С Растворы для орошения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 Препараты для перитонеального диализа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В05Х Добавки к растворам для внутривенного введения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 Калия хлорид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 Магния сульфат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 Кальция хлорид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B05XA30 Комбинация различных электролитов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B05XA31 Электролиты в комбинации с другими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B05ZB Гемофильтраты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В06А Прочие гематологические средства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 Гиалуронидаза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B06AA55 Стрептокиназа, комбинация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B06AB Прочие гематологические препараты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Сердечно-сосудистая система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 Кардиологические препараты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 Дигоксин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 Пропафенон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C01BC09 Этацизин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 Амиодарон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 Допамин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 Фенилэфрин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 Эпинефрин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 Левосимендан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 Глицерил тринитрат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 Алпростадил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 Кардиологические препараты другие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C01EB06 Фосфокреатин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C01EB07 Фруктоза 1,6-дифосфат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 Ивабрадин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 Ранолазин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C01EB22 Мельдоний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C01EB23 Тиазотовая кислота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С02А Антиадренергические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bookmarkEnd w:id="56"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C02AA04 Раувольфии алкалоидов сумма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 Метилдопа (левовращающая)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 Клонидин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С02С Антиадренергические препараты периферического действия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 Доксазозин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 Урапидил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С02К Антигипертензивные средства другие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 Босентан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 Амбризентан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 Риоцигуат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С03 Диуретики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 Гидрохлоротиазид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 Хлорталидон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 Индапамид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 Фуросемид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 Торасемид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 Спиронолактон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 Эплеренон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 Гидрохлоротиазид в комбинации с калийсберегающими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C03EB01 Фуросемид в комбинации с калийсберегающими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 Периферические вазодилататоры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C04AE02 Ницерголин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С05 Вазопротекторы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C05BB02 Полидоканол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400*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С07 Бета-адреноблокаторы, бета-адреноблокаторы в комбинации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 Пропранолол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 Метопролол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 Атенолол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 Бетаксолол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 Бисопролол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 Небиволол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 Карведилол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C07BB07 Бисопролол в комбинации с тиазидами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C07CB03 Атенолол в комбинации с другими диуретиками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 Бета-адреноблокаторы селективные в комбинации с другими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C07FB02 Метопролол в комбинации с другими гипотензивными средствами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 Бисопролол в комбинации с другими гипотензивными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С08 Блокаторы кальциевых каналов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 Амлодипин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C08CA05 Нифедипин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 Нимодипин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C08CA08 Нитрендипин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 Лерканидипин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 Клевидипин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 Верапамил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 Дилтиазем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C08GA02 Амлодипин и диуретики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С09А Ингибиторы ангиотензин-I-превращающего фермента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 Ангиотензин-конвертирующего фермента (АКФ) ингибиторы, простые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C09AA15 Зофеноприл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 Препараты, влияющие на ренин-ангиотензиновую систему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Ирбесартан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 Лизиноприл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 Периндоприл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 Рамиприл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 Фозиноприл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С09В Ингибиторы ангиотензин-I-превращающего фермента в комбинации с другими средствами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 Каптоприл в комбинации с диуретиками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 Эналаприл в комбинации с диуретиками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 Лизиноприл в комбинации с диуретиками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 Периндоприл в комбинации с диуретиками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 Хинаприл в комбинации с диуретиками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 Фозиноприл в комбинации с диуретиками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C09BA15 Зофеноприл и диуретики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 Ангиотензин-конвертирующего фермента (АКФ) ингибиторы и блокаторы кальциевых каналов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C09BB02 Эналаприл и лерканидипин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 Лизиноприл и амлодипин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C09BB04 Периндоприл и амлодипин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 Рамиприл и амлодипин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 Трандолаприл и верапамил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C09BX01 Периндоприл, амлодипин и индапамид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C09BX02 Периндоприл и бисопролол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С09С Ангиотензина II антагонисты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 Лозартан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 Эпросартан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 Валсартан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 Ирбесартан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 Кандесартан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 Телмисартан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 Азилсартан медоксомил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Азилсартана медоксомил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С09D Ангиотензина II антагонисты, комбинации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 Лозартан в комбинации с диуретиками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C09DA02 Эпросартан и диуретики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 Валсартан в комбинации с диуретиками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 Ирбесартан в комбинации с диуретиками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 Кандесартан в комбинации с диуретиками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 Телмисартан и диуретики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 Олмесартан медоксомил и диуретики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C09DA09 Азилсартан медоксомила и диуретики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 Валсартан и амлодипин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C09DB04 Телмисартан и амлодипин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C09DB05 Ирбесартан+Амлодипин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C09DB06 Лозартан и амлодипин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 Сакубитрил/валсартан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 Липид-модифицирующие препараты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 Симвастатин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 Аторвастатин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 Розувастатин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C10AA08 Питавастатин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 Фенофибрат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C10AX06 Омега-3- триглицериды, включая другие эфиры и кислоты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 Эзетимиб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 Розувастатин и эзетимиб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C10BX06 Аторвастатин, ацетилсалициловая кислота и рамиприл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C10BX07 Розувастатин, амлодипин и лизиноприл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C10BX11 Аторвастатин, амлодипин и периндоприл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Дерматологические средства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 Противогрибковые лекарственные средства для применения в дерматовенерологии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 Тербинафин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Тербинафин**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 Средства для лечения псориаза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D05AX03 Кальцитриол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 Кальципотриол, комбинации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 Кортикостероиды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 Гидрокортизон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 Преднизолон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D07AB01 Клобетазон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D07AB08 Десонид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 Триамцинолон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 Алклометазон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 Бетаметазон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 Флуоцинолона ацетонид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 Мометазон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 Метилпреднизолона ацепонат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 Клобетазол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 Кортикостероиды в комбинации с антисептическими средствам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D07BB01 Флуметазон в комбинации с антисептиками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D07С Кортикостероиды в комбинации с антибиотиками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D07CA01 Гидрокортизон в комбинации с антибиотиками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D07CB01 Триамцинолон в комбинации с антибиотиками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D07CB04 Дексаметазон в комбинации с антибиотиками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D07CC01 Бетаметазон в комбинации с антибиотиками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D07CC02 Флуоцинолона ацетонид в комбинации с антибиотиками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 Кортикостероиды в комбинации с другими средствами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D07XB01 Флуметазон в комбинации с другими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D07XB05 Дексаметазон в комбинации с другими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 Кортикостероиды, сильнодействующие, другие комбинации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 Бетаметазон в комбинации с другими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D07XC03 Мометазон в комбинации с другими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 Антисептические и дезинфицирующие средства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 Антисептики и дезинфицирующие препараты другие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 Этанол***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 Лекарственные средства для лечения угревой сыпи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D10AD01 Третиноин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D10AD53 Адапален, комбинации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 Изотретиноин в комбинации с другими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D10AF51 Клиндамицин, комбинации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 Изотретиноин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 Прочие лекарственные средства для применения в дерматовенерологии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 Пимекролимус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D11AX21 Бримонидин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Мочеполовая система и половые гормоны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 другие препараты для лечения гинекологических заболеваний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 Динопростон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G02AD06 Мизопростол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G02AX Утеротонизирующие препараты прочие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G02BB01 Вагинальные кольца с прогестогеном и эстрогеном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G02CA Токолитические препараты - симпатомиметики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 Бромокриптин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 Каберголин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G02CC01 Ибупрофен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 Другие препараты для лечения гинекологических заболеваний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 Атосибан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 половые гормоны и модуляторы половой системы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 Прогестогены и эстрогены, фиксированные комбинации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 Левоноргестрел и этинилэстрадиол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 Дезогестрел и этинилэстрадиол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 Гестоден и этинилэстрадиол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 Дроспиренон и этинилэстрадиол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 Норелгестромин и эстрогены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 Номегестрол и эстрадиол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G03AA15 Хлормадинон и этинилэстрадиол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G03AA16 Диеногест и этинилэстрадиол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 Левоноргестрел и этинилэстрадиол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 Диеногест и эстрадиол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 Дезогестрел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 Улипристал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 Тестостерон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G03BB01 Местеролон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Местеролон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 Эстрадиол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 Эстриол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Эстриола сукцинат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G03DA03 Гидроксипрогестерон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Гидроксипро-гестерон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 Прогестерон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 Дидрогестерон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G03DB08 Диеногест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 Норэтистерон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 Тиболон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G03FA14 Дидрогестерон и эстрогены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G03FA17 Дроспиренон и эстрогены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G03FB08 Дидрогестерон и эстрогены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 Левоноргестрел и эстрогены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 Гонадотропин хорионический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 Гонадотропин менопаузный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 Урофоллитропин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 Фоллитропин альфа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 Фоллитропин бета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 Хориогонадотропин альфа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 Корифоллитропин альфа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 Фоллитропин дельта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 Комбинации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 Кломифен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 Ципротерон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G03HB01 Ципротерон и эстрогены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 Мифепристон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 Улипристал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G03XC01 Ралоксифен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Ралоксифен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 Урологические препараты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 Оксибутинин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 Солифенацин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 Троспиум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Троспия хлорид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 Силденафил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G04BE04 Йохимбин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 Тадалафил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 Варденафил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 Аванафил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G04BE30 Комбинированны препараты, применяемые при нарушении эрекции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 Другие препараты для лечения урологических заболеваний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 Дапоксетин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 Тамсулозин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G04CA04 Силодозин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 Тамсулозин и Дутастерид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 Тамсулозин и солифенацин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 Финастерид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 Дутастерид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H-гормоны для системного применения (исключая половые гормоны и инсулин)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H01-гормоны гипоталамуса и их аналоги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 Соматропин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 Десмопрессин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 Терлипрессин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H01BB01 Демокситоцин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 Окситоцин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 Карбетоцин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 Октреотид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 Ланреотид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 Ганереликс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Ганереликс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 Цетрореликс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 Кортикостероиды для системного применения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 Бетаметазон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 Дексаметазон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 Метилпреднизолон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 Преднизолон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 Триамцинолон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 Гидрокортизон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H02BX Глюкортикостероидов комбинация для системного использования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 Препараты для лечения заболеваний щитовидной железы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 Левотироксин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 Тиамазол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 Гормоны поджелудочной железы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 Глюкагон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H05-Препараты, регулирующие обмен кальция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 Терипаратид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 Цинакальцет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 Этелкальцетид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Противонфекционные препараты системного использования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 Антибактериальные препараты системного применения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 Доксициклин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 Тетрациклин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 Хлорамфеникол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J01BA52 Тиамфеникол в комбинации с другими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 Ампициллин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 Амоксициллин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 Бензилпенициллин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 Комбинированные препараты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 Пенициллины, в комбинации с ингибиторами бета-лактамаз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 Ампициллин и ингибитор бета-лактамазы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 Амоксициллин и ингибитор бета-лактамазы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J01CR04 Сультамициллин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J01CR04 Сультамициллин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 Пиперациллин и ингибитор бета-лактамазы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J01CR50 Пенициллина комбинации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 Бета-лактамные антибактериальные препараты другие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J01DB01 Цефалексин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Цефалексин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 Цефазолин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 Цефадроксил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 Цефуроксим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 Цефамандол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J01DC10 Цефпрозил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 Цефотаксим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 Цефтриаксон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 Цефтазидим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 Цефиксим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 Цефоперазон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 Цефподоксим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J01DD15 Цефдинир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 Цефтазидим и ингибитор бета-лактамазы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 Цефоперазон, комбинации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 Цефепим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 Меропенем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 Эртапенем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 Дорипенем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 Имипенем и циластатин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 Цефтаролина фосамил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J01DI54 Цефтолозан и ингибитор фермента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J01EB06 Сульфаниламид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 Ко-тримоксазол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 Ко-тримоксазол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 Эритромицин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 Спирамицин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 Мидекамицин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 Рокситромицин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J01FA07 Джозамицин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 Кларитромицин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 Азитромицин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 Клиндамицин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 Линкомицин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 Стрептомицин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 Тобрамицин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 Гентамицин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 Канамицин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 Амикацин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 Офлоксацин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 Ципрофлоксацин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J01MA03 Пефлоксацин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 Норфлоксацин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J01MA07 Ломефлоксацин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 Левофлоксацин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 Моксифлоксацин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 Комбинация антибимикробных препаратов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 Ванкомицин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 Тейкопланин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 Колистин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 Метронидазол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 Тинидазол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 Орнидазол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 Фосфомицин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 Линезолид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 Противогрибковые препараты для системного применения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 Амфотерицин 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 Кетоконазол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 Флуконазол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 Итраконазол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 Вориконазол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 Позаконазол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 Каспофунгин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 Микафунгин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 Анидулафунгин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 Антимикобактериальные препараты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 Аминосалициловая кислота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 Натрия аминосалицилат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 Натрия аминосалицилат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 Циклосерин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 Рифампицин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 Рифампицин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 Капреомицин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 Изониазид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 Протионамид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J04AD03 Этионамид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Этионамид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 Препараты для лечения туберкулеза другие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 Пиразинамид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 Этамбутол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J04AK03 Теризидон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 Деламанид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 Рифампицин в комбинации с другими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 Рифампицин, пиразинамид и изониазид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 Рифампицин, пиразинамид, изониазид и этамбутол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 Противовирусные средства для системного применения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 Ацикловир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 Рибавирин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 Фамцикловир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 Валацикловир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 Валганцикловир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J05AC02 Римантадин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 Ритонавир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 Фосампренавир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 Дарунавир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 Нуклеозидные и нуклеотидные ингибиторы обратной транскриптазы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 Зидовудин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 Ламивудин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 Абакавир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 Тенофовира дизопроксил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 Энтекавир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 Тенофовира алафенамид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 Ненуклеозиды - ингибиторы обратной транскриптазы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Элсульфавирин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 Невирапин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 Эфавиренз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 Этравирин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 Рилпивирин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 Занамивир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 Осельтамивир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 Противовирусные препараты для лечения вирусного гепатита 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 Противовирусные препараты для лечения вирусного гепатита 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 Софосбувир и ледипасвир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 Дасабувир, омбитасвир+паритапревир+ритонавир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 Противовирусные препараты для лечения ВИЧ-инфекции, комбинации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 Зидовудин и ламивудин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 Ламивудин и абакавир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 Тенофовира дизопроксил и эмтрицитабин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 Зидовудин, ламивудин и абакавир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 Эмтрицитабин, тенофовир дизопроксил и эфавиренз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 Эмтрицитабин, тенофовира дизопроксил и рилпивирин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 Лопинавир и ритонавир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 Ламивудин, абакавир и долутегравир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 Дарунавир и кобицистат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 Эмтрицитабин, тенофовира алафенамид и рилпивирин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 Эмтрицитабин, тенофовира алафенамид, дарунавир и кобицистат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 Противовирусные препараты прочие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 Противовирусные препараты прочие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J05AX05 Инозин Пранобекс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J05AX08 Ралтегравир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 Долутегравир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J05AX14 Даклатасвир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J05AX14 Даклатасвир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 Софосбувир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J05AX68 Элбасвир/Гразопревир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 Иммунные сыворотки и иммуноглобулины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 Сыворотка против бешенства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 Иммуноглобулины, человеческий нормальный для внесосудистого введения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 Иммуноглобулины, человеческий нормальный для внутрисосудистого введения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 Иммуноглобулин Анти-D(Rh)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 Иммуноглобулин против гепатита B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 Иммуноглобулин против бешенства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 Иммуноглобулин против цитомегаловируса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 Паливизумаб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 Вакцины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 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 Вакцина против менингококка В, многокомпонентная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 Коклюшный очищенный антиген в комбинаци с токсином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 Противочумные вакцины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J07AL01 Пневмококковый очищеный полисахаридный антиген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 Пневмококковый очищенный полисахаридный антиген конъюгированный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 Пневмококковый очищенный полисахаридный антиген и Haemophilus influenzae, конъюгированный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 Столбнячный анатоксин, комбинации с дифтерийным анатоксином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 Туберкулезная живая ослабленная вакцина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J07AX Другие противобактериальные вакцины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 Вирус клещевого энцефалита - инактивированный цельный вирус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 Вирус гриппа - инактивированный, сплит-вакцина (расщепленный) или поверхностные антигены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 Гриппозный, инактивированный, сплит (расщепленный) вирус или поверхностный антиген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 Вирус гепатита B - очищенный антиген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 Вирус гепатита A - очищенный антиген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 Вирус кори, живой ослабленный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 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J07BD53 Вирус кори в комбинации с вирусом краснухи, живой ослабленный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J07BD54 Вирус кори в комбинации с вирусами эпидемического паротита, краснухи, ветряной оспы, живой ослабленный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 Полиомиелитная оральная, бивалентная, живая аттениурованная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 Вирус бешенства - инактивированный цельный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J07BH01 Вирус, возбудитель рота-вирусной диареи - живой ослабленный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 Вирус ветрянной оспы - ослабленный живой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 Папилломавирусные вакцины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 Папилломавирус (человеческий типа 6, 11, 16, 18)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 Папилломавирус (человеческий типа 16, 18)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 Вакцина против дифтерии, коклюша, полиомиелита, столбняка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 Вакцина против дифтерии, Haemophilus influenzae типа b, коклюша, полиомиелита, столбняка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 Вакцина против дифтерии, Haemophilus influenzae типа b, коклюша, полиомиелита, столбняка, гепатита 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J07ВН02 Ротавирус, пентавалентный, живой, реассортированный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Антинеопластические и иммуномодулирующие препараты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 Антинеопластические препараты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 Циклофосфамид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 Ифосфамид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 Бендамустин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 Треосульфан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 Кармустин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L01AD05 Фотемустин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Фотемустин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 Темозоломид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 Дакарбазин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 Метотрексат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 Пеметрексед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 Кладрибин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 Флударабин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L01BB06 Клофарабин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Клофарабин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 Цитарабин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 Фторурацил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Фторурацил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 Тегафур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 Гемцитабин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 Капецитабин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 Азацитидин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L01BC08 Децитабин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 Винбластин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 Винорелбин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 Этопозид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 Паклитаксел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 Доцетаксел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 Кабазитаксел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 Трабектедин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 Доксорубуцин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 Эпирубицин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 Идарубицин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 Блеомицин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 Цисплатин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 Карбоплатин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 Оксалиплатин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 Моноклональные антитела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 Ритуксимаб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 Трастузумаб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 Цетуксимаб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 Бевацизумаб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 Панитумумаб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 Брентуксимаб ведотин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L01XC13 Пертузумаб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 Трастузумаб эмтанзин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 Обинутузумаб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L01XC18 Пембролизумаб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 Рамуцирумаб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 Даратумумаб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L01XD03 Метиламинолевулинат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 Иматиниб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 Гефитиниб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 Ерлотиниб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 Сунитиниб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 Сорафениб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 Дазатиниб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 Лапатиниб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 Нилотиниб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 Эверолимус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L01XE11 Пазопаниб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L01XE13 Афатиниб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 Вемурафениб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L01XE16 Кризотиниб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L01XE17 Акситиниб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 Руксолитиниб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L01XE21 Регорафениб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 Дабрафениб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 Траметиниб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 Ибрутиниб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 Церитиниб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 Нинтеданиб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 Палбоциклиб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 Осимертиниб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L01XE36 Алектиниб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L01XE38 Кобиметиниб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 Рибоциклиб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 Бригатиниб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 Аспарагиназа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 Гидроксикарбамид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 Третиноин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L01XX17 Топотекан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 Иринотекан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 Пэгаспергаза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 Бортезомиб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 Анагрелид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 Висмодегиб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L01XX45 Карфилзомиб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Карфилзомиб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 Иксазомиб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 Венетоклакс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 Эндокринная терапия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 Лейпрорелин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 Гозерелин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 Трипторелин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 Тамоксифен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 Торемифен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 Фулвестрант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 Бикалутамид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 Энзалутамид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 Анастрозол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 Летрозол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 Дегареликс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 Абиратерон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 Иммуностимуляторы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 Иммуностимуляторы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 Филграстим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 Ленограстим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 Интерферон альфа-2а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 Интерферон альфа-2b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 Интерферон бета-1a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 Интерферон бета-1a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 Интерферон бета-1b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 Интерферон бета-1b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 Пэгинтерферон альфа-2b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 Пэгинтерферон альфа-2а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 Иммуностимуляторы другие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Тимальфазин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 Вакцина БЦЖ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 Глатирамера ацетат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 Мифамуртид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 Пэгинтерферон бета-1а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 Иммуносупрессанты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 Антилимфоцитарный иммуноглобулин (лошадиный)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 Иммуноглобулин антитимоцитарный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 Микофеноловая кислота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 Лефлуномид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 Эверолимус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 Натализумаб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 Белимумаб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 Тофацитиниб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 Терифлуномид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 Ведолизумаб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 Окрелизумаб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 Кладрибин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 Этанерцепт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 Инфликсимаб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 Адалимумаб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 Голимумаб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 Базиликсимаб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 Устекинумаб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 Тоцилизумаб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 Секукинумаб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 Циклоспорин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 Такролимус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 Леналидомид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 Пирфенидон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Костно-мышечная система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 Противовоспалительные и противоревматические препараты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 Индометацин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 Кеторолак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M01AB55 Диклофенак в комбинации с другими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 Пироксикам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 Теноксикам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 Лорноксикам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 Мелоксикам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 Кетопрофен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 Флурбипрофен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 Декскетопрофен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M01AG Фенаматы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 Целекоксиб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 Эторикоксиб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M01AX05 Глюкозамин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M01AX21 Диацереин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M01AX25 Хондроитина сульфат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Хондроитина сульфат*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 Препараты для местного применения при суставной и мышечной боли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M02AA27 Декскетопрофен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 Препараты для местного применения при суставной и мышечной боли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 Миорелаксанты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 Холина производные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 Суксаметония хлорид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 Атракурий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 Пипекурония бромид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 Рокурония бромид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 Ботулинический токсин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 Препараты центрального действия другие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 Тизанидин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 Толперизон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M03BX05 Тиоколхикозид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M03BX08 Циклобензаприн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 Противоподагрические препараты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 Аллопуринол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 Фебуксостат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 Препараты для лечения заболевания костей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 Клодроновая кислота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 Памидроновая кислота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 Алендроновая кислота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 Ибандроновая кислота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M05BA07 Ризедроновая кислота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Ризедроновая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 Золедроновая кислота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 Алендроновая кислота и колекальциферол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 Другие препараты, влияющие на структуру и минерализацию костей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 Стронциум ранелат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 Денозумаб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М09 Препараты для лечения заболеваний опорно-двигательного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M09AB Ферментные препараты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другие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 Препараты для лечения заболеваний опорно-двигательного аппарата прочие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M09AX01 Гиалуроновая кислота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Нервная система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 Анестетики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 Галотан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  <w:bookmarkEnd w:id="57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  <w:bookmarkEnd w:id="5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 Изофлуран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  <w:bookmarkEnd w:id="59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  <w:bookmarkEnd w:id="6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 Севофлуран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  <w:bookmarkEnd w:id="61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  <w:bookmarkEnd w:id="6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 Тиопентал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  <w:bookmarkEnd w:id="63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  <w:bookmarkEnd w:id="6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 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  <w:bookmarkEnd w:id="65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  <w:bookmarkEnd w:id="6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 Кетамин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  <w:bookmarkEnd w:id="67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  <w:bookmarkEnd w:id="6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 Пропофол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  <w:bookmarkEnd w:id="69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  <w:bookmarkEnd w:id="7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 Гидроксибутировая ксилота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  <w:bookmarkEnd w:id="71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  <w:bookmarkEnd w:id="7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 Закись азота, комбинации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73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7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 Прокаин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  <w:bookmarkEnd w:id="75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  <w:bookmarkEnd w:id="7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 Бупивакаин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  <w:bookmarkEnd w:id="77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  <w:bookmarkEnd w:id="7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 Лидокаин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  <w:bookmarkEnd w:id="79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  <w:bookmarkEnd w:id="8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 Мепивакаин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  <w:bookmarkEnd w:id="81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  <w:bookmarkEnd w:id="8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 Ропивакаин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  <w:bookmarkEnd w:id="83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  <w:bookmarkEnd w:id="8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 Лидокаин в комбинации с другими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85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8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N01BB58 Артикаин в комбинации с другими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 Морфин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  <w:bookmarkEnd w:id="87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 Оксикодон и налоксон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88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 Фенилпиперидина производные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 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  <w:bookmarkEnd w:id="89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  <w:bookmarkEnd w:id="9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 Налбуфин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  <w:bookmarkEnd w:id="91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  <w:bookmarkEnd w:id="9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 Трамадол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  <w:bookmarkEnd w:id="93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  <w:bookmarkEnd w:id="9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N02BG06 Нефопам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  <w:bookmarkEnd w:id="95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  <w:bookmarkEnd w:id="9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 Золмитриптан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  <w:bookmarkEnd w:id="97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  <w:bookmarkEnd w:id="9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 Ризатриптан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  <w:bookmarkEnd w:id="99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  <w:bookmarkEnd w:id="10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 Элетриптан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  <w:bookmarkEnd w:id="101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  <w:bookmarkEnd w:id="102"/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 Противоэпилептические препараты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 Клоназепам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  <w:bookmarkEnd w:id="103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  <w:bookmarkEnd w:id="10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 Карбамазепин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  <w:bookmarkEnd w:id="105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  <w:bookmarkEnd w:id="10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 Окскарбазепин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  <w:bookmarkEnd w:id="107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  <w:bookmarkEnd w:id="10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 Вальпроевая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  <w:bookmarkEnd w:id="109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  <w:bookmarkEnd w:id="11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 Ламотриджин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 Топирамат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 Габапентин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 Леветирацетам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 Прегабалин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 Лакосамид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 Антипаркинсонические препараты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 Тригексифенидил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 Леводопа+Карбидопа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 Леводопа, ингибиторы декарбоксилазы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 Амантадин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 Прамипексол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 Разагилин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 Психолептики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 Хлорпромазин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 Левомепромазин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 Флуфеназин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 Прохлорперазин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 Трифлуоперазин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N05AC02 Тиоридазин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 Галоперидол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N05AF03 Хлорпротиксен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 Клозапин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 Оланзапин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 Кветиапин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 Сульпирид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N05AL03 Тиаприд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Тиаприд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 Амисульприд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 Рисперидон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 Арипипразол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 Палиперидон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 Карипразин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 Бензодиазепина производные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 Диазепам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 Хлордиазепоксид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 Оксазепам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 Алпразолам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N05BA23 Тофизопам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 Гидроксизин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N05BX Анксиолитики другие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N05BX03 Этифоксин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Этифоксин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 Зопиклон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 Залеплон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 Дексмедетомидин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 Психоаналептики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 Амитриптилин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 Флуоксетин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 Циталопрам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 Пароксетин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 Сертралин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 Флувоксамин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 Эсциталопрам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 Миансерин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 Тразодон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 Миртазапин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N06AX14 Тианептин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Тианептин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 Венлафаксин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 Дулоксетин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 Агомелатин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 Кофеин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 Другие психостимулирующие и ноотропные средства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 Другие психостимулирующие и ноотропные средства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N06BX03 Пирацетам*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N06BX06 Цитиколин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N06BX13 Идебенон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Идебенон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N06BX18 Винпоцетин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N06BX22 Фенибут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 Донепезил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 Галантамин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N06DA05 Ипидакрин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 Мемантин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 Препараты для лечения заболеваний нервной системы другие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 Антихолинэстеразные препараты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 Неостигмин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 Пиридостигмина бромид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N07AX02 Холин альфосцерат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Холина альфосцерат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 Варениклин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 Дисульфирам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 Налтрексон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 Метадон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 Препараты для лечения заболеваний нервной системы другие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 Препараты для лечения заболеваний нервной системы прочие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 Препараты для лечения заболеваний нервной системы прочие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 Препараты для лечения заболеваний нервной системы прочие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Глутаминовая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 Рилузол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 Тетрабеназин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N07XX09 Диметилфумарат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Противопаразитарные лекарственные средства, инсектициды и репелленты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 Средства для лечения амебиаза и других протозойных инфекций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P01AA05 Тилброхинол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P01AB06 Ниморазол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Ниморазол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P01AB07 Секнидазол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P01AX08 Тенонитрозол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Тенонитрозол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 Гидроксихлорохин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 Антигельминтные лекарственные средства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 Мебендазол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P02CB01 Пиперазин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 Пирантел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P02CF01 Ивермектин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Ивермектин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 Лекарственные средства для уничтожения эктопаразитов, включая средства против чесоточного клеща, инсектициды и репелленты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 Перметрин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Дыхательная система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 Лекарственные средства для лечения заболеваний носа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 Симпатомиметики, комбинации, исключая кортикостероиды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 Кортикостероиды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 Беклометазон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R01AD08 Флутиказон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 Мометазон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 Флутиказона фуроат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R01AD53 Дексаметазон в комбинации с другими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 Другие препараты для местного применения при заболеваниях носа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R01AX08 Фрамицетин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Фрамицетин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 Адренергические средства для ингаляционного применения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 Бета2-адреностимуляторы селективные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R03AC13 Формотерол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 Индакатерол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 Сальметерол и флутиказон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 Формотерол и будесонид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 Формотерол и беклометазон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 Вилантерол и флутиказона фуроат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 Фенотерол и ипратропия бромид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 Вилантерол и умеклидиния бромид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 Индакатерол и гликопиррония бромид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 Формотерол и аклидиния бромид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 Олодатерол и тиотропия бромид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 Прочие средства ингаляционного применения для лечения обструктивных заболеваний дыхательных путей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 Беклометазон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 Будесонид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 Флутиказон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 Мометазон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 Циклезонид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 Холиноблокаторы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 Ипратропия бромид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 Тиотропия бромид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 Гликопиррония бромид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 Умеклидиния бромид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Умеклидиния бромид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 Адренергические средства для системного применения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R03CK Симпатомиметики в комбинации с другими препаратами для лечения обструктивных заболеваний дыхательных путей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 Прочие средства системного применения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 Теофиллин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 Теофиллин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 Аминофиллин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 Монтелукаст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 Омализумаб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 Рофлумиласт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 Лекарственные средства, применяемые при кашле и простудных заболеваниях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 Эрдостеин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R05DA20 Комбинации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R05DB21 Клоперастин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R05DB27 Леводропропизин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Леводропропизин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R05X Препараты применяемые при простудных заболеваниях другие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 Антигистаминные лекарственные средства для системного применения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 Антигистаминные препараты системного действия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Эпинастин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R06AK Антигистаминных препаратов комбинация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 Кетотифен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R06AX22 Эбастин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 Фексофенадин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R06AX28 Рупатадин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Рупатадин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 Биластин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R06AX32 Секвифенадин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Секвифенадин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 Другие лекарственные средства для лечения заболеваний дыхательной системы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 Природные фосфолипиды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 Комбинированные препараты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 Стимуляторы дыхательного центра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 Другие препараты для лечения заболеваний органов дыхания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Органы чувств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 Офтальмологические препараты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 Противомикробные препараты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 Хлорамфеникол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S01AA03 Неомицин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 Тобрамицин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 Фузидовая кислота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S01AA17 Эритромицин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S01AB04 Сульфацетамид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 Офлоксацин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 Левофлоксацин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 Моксифлоксацин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 Противомикробные препараты другие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S01AX11 Офлоксацин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 Ципрофлоксацин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S01AX19 Левофлоксацин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S01AX21 Гатифлоксацин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Гатифлоксацин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S01AX22 Моксифлоксацин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 Дексаметазон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 Гидрокортизон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S01BC05 Кеторолак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 Непафенак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 Бромфенак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 Дексаметазон в комбинации с противоинфекционными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S01CA02 Преднизолон в комбинации с противоинфекционными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 Бримонидин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 Пилокарпин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S01EB51 Пилокарпин в комбинации с другими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 Ацетазоламид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 Дорзоламид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 Бринзоламид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S01EC54 Бринзоламид в комбинации с другими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 Тимолол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 Бетаксолол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 Тимолол в комбинации с другими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 Латанопрост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 Травопрост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 Тафлупрост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 Атропин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 Циклопентолат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 Тропикамид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S01FA56 Тропикамид в комбинации с другими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 Фенилэфрин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S01GA51 Нафазолин в комбинации с другими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 Кетотифен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 Оксибупрокаин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 Проксиметакаин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 Ранибизумаб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 Афлиберцепт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 Офтальмологические препараты другие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 Офтальмологические препараты другие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 Препараты для лечения отологических заболеваний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S02AA12 Рифамицин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 Ципрофлоксацин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S02AA30 Комбинация противомикробных препаратов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 Глюкокортикостероиды в комбинации с противомикробными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 Дексаметазон в комбинации с противомикробными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S02DA30 Комбинированные препараты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 Препараты для лечения офтальмологических и отологических заболеваний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 Противомикробные препараты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 Противомикробные препараты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 Ципрофлоксацин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 Дексаметазон в комбинации с противомикробными препаратами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Прочие препараты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 Аллергены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V01AA02 Аллергены пыльцы травы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V01AA03 Аллергены домашней пыли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V01AA04 Аллергены грибов и дрожжей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V01AA05 Аллергены пыльцы деревьев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 Аллергены прочие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03 Другие терапевтические препараты все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 Натрия тиосульфат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 Протамина сульфат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V03AB32 Глутадион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V03AB35 Сугаммадекс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 Идаруцизумаб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 Деферазирокс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 Севеламер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 Месна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 Кальция фолинат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 Натрия фолинат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V03AX Другие лекарственные препараты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V03AX Другие лекарственные препараты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 Диагностические препараты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 Туберкулин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V04CL Тесты для выявления аллергических заболеваний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 Средства питания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 Аминокислоты, включая комплекс с полипептидами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 Другие нелечебные средства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 Растворители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V07AC Вспомогательные средства для гемотрансфузии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 Контрастные вещества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 Натрия амидотризоат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 Йогексол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 Йопромид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 Иодиксанол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 Гадопентетовая кислота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 Гадодиамид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 Гадобутрол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 Гадоксетовая кислота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</w:tr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 Радиофармацевтические средства диагностические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V09AA Технеций 99m-содержащие препараты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V09XA Йод-131-содержащие средства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 Радиотерапевтические средства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 Радия (223Ra) дихлорид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для энтерального применения подлежат безрецептурному отпуску.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для наружного применения подлежат безрецептурному отпуску.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-Этанол в объеме меньше 50 мл подлежат безрецептурному отпуску.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действующих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их 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категориям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отпускаемых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рецепта и по рецепту</w:t>
            </w:r>
          </w:p>
        </w:tc>
      </w:tr>
    </w:tbl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Лекарственные средства, подлежащие безрецептурному отпуску по клинико-фармакологическим группам 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173"/>
        <w:gridCol w:w="9677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подгруппа анатомо-терапевтическо-химической классификационной системы лекарственных средств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Фармакологические группы лекарственных препаратов, подлежащие безрецептурному отпуску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пищеварительного тракта и обмена веществ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связанных с нарушением кислотности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A02АА01 Магния карбонат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A02АА02 Магния оксид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A02АА03 Магния пероксид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A02АА04 Магния гидроксид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A02АА05 Магния силикат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A02АА10 Комбинация препаратов магния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A02АВ01 Алюминия гидроксид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A02АВ02 Алгедрат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A02АВ03 Алюминия 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A02АВ04 Дигидроксиалюминия натрия карбонат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A02АВ05 Алюминия ацетоацетат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A02АВ06 Алоглутамол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A02АВ07 Алюминия глицинат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A02АВ10 Комбинация препаратов алюминия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A02АС01 Кальция карбонат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A02АС02 Кальция силикат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A02АС10 Комбинация препаратов кальция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A02АD02 Магалдрат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A02АD03 Алмагат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A02АD04 Гидроталцит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A02АD05 Алмасилат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A02АD01 Простое сочетание солей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A02АF01 Магалдрат и ветрогенные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 F02 Простое сочетание солей и ветрогенных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A02АG Антациды в сочетании со спазмолитиками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A02АH Антациды в сочетании с натрия карбонат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A02АX Антациды в сочетании с другими препаратами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Н+-К+-АТФазы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 Омепразол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 Эзомепразол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 Противоязвенные препараты и препараты для лечения гастроэзофагеальной рефлюксной болезни (gastro-oesophageal reflux disease - GORD)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A02BX05 Висмута субцитрат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A02X Прочие препараты для лечения заболеваний связанных с нарушением кислотности (Полыни Арги листьев, Плантаглюцид, Кызыл май)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функциональных желудочно-кишечных расстройств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Миотропные спазмолитики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А03АD01 Папаверина гидрохлорид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А03АD02 Дротаверин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А03АХ04 Пинаверий бромид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А03АА04 Мебеверин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А03АВ06 Отилониум бромид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А03АХ08 Альверин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Прокинетики (стимуляторы моторики ЖКТ)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А03FA01 Метоклопрамид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А03FA02 Цизаприд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А03FA03 Домперидон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печени и желчевыводящих путей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Желчегонные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А05АА01 Хенодезоксихолевая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А05АА02 Урсодезоксихолевая кислота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А05АХ01 Пипрозолин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А05АХ02 Гимекромон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А05АХ03 Циклобутирол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Гепатопротекторы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А05ВА01 Аргинин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А05ВА03 Силимарин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А05ВА04 Цитиолон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А05ВА05 Эпомедиол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А05ВА06 Орнитина оксоглурат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запоров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(Слабительные средства)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A06A Препараты для лечения запоров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A06AB02 Бисакодил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A06AB05 Касторовое 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A06AB06 Сенны гликозиды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 Натрия пикосульфат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A06AB20 Комбинация контактных слабительных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A06AB56 Сенны гликозиды в комбинации с другими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 Натрия пикосульфат в комбинации с другими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 Магния сульфат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 Лактулоза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06AD65 Макрогол в комбинации с другими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 Глицерол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 Прочие слабительные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Кишечные адсорбенты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(Адсорбирующие средства)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А07ВА01 Активированный уголь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А07ВА51 Активированный уголь в комбинации с другими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А07ВС01 Пектин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А07СА02 Каолин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А07СА03 Кросповидон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А07СА04 Аттапулгит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А07СА05 Диосмектит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А07СА30 Комбинированные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А07СА54 Аттапулгит в сочетании с другими препаратами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Противодиарейные, кишечные протиовоспалительные/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 Регидратанты для перорального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А07АХ03 Нифуроксазид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моторику желудочно-кишечного 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 Лоперамид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регулирующие кишечный микробиом (пребиотики, пробиотики)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A07FA01 Микроорганизмы, продуцирующие молочную кислоту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A07FA02 Сахаромицеты Boulardii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A07FA51 Комбинация микроорганизмов, продуцирующих молочную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Препараты, способствующие пищеварению, включая ферменты 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 Ферментные препараты для заместительной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Поливитаминные препараты и их аналоги для энтерального или наружного применения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A11AA01 Поливитамины с железом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A11AA02 Поливитамины с кальцием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A11AA03 Поливитамины с прочими минералами и их комбинациями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A11AA04 Поливитамины и микроэлементы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A11AB Поливитамины в других комбинациях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A11BA Поливитамины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A11CB Комбинация витаминов А и 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A11DA02 Сулбутиамин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A11DA03 Бенфотиамин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A11DB Витамин В1 в комбинации с витамином В6 и/или витамином В12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A11EB Витамины группы B в комбинации с аскорбиновой кислотой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A11EX Витамины группы B в комбинации с другими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 Витамин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A11HA05 Биотин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A11JA Комбинации витаминов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A11JB Витамины с минералами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A11JC Другие комбинации витаминов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фосфорно-кальциевый обмен из группы витаминов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 Витамин D и его производные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Лекарственные препараты, применяемые при диабете 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уровень глюкозы в крови, исключая инсулины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A10BA02 Метформин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Общетонизирующие препараты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A13A Общетонизирующие 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аппетита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 Стимуляторы аппетита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кровь и органы кроветворения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агрегации тромбоцитов, исключающие гепарин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B01АC06 Ацетилсалициловая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B01АC07 Дипиридамол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Гемостатики для местного применения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 Гемостатики для местного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 Комбинации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Кровезаменители и перфузионные растворы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 Ирригационные растворы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B05CB01 Натрия хлорид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 Глюкоза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Антианемические препараты 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 Препараты железа для приема внутрь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 Препараты железа двухвалентного (Fe2+), пероральные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B03AВ Препараты железа трехвалентного (Fe3+), пероральные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 Цианокобаламин*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 Фолиевая кислота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препараты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 Тринитрат глицерина (таблетки, капсулы, масляный и спиртовой растворы, оральные аэрозоли)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метаболизм миокарда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C01EB15 Триметазидин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C01EB22 Мельдоний*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 Кардиологические препараты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(Инозин, Этилметилгидроксипиридина сукцинат,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оротат, Таурин, Левокарнитин)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вазодилаторы с преимущественно миотропным эффектом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C04AX11 Бенциклана фумарат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 Прочие вазодилататоры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 Пентоксифиллин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Ангиотензин-конвертирующего фермента ингибиторы, простые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С09АА01Каптоприл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С09АА02 Эналаприл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Вазопротекторы 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C05AX Прочие средства для лечения геморроя и анальных трещин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С05AX03 Прочие препараты и их комбинации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C05BA03 Гепарин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C05BA53 Гепарин, комбинации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C05CA04 Троксерутин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C05CA05 Гидросмин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C05CA51 Рутозид, комбинации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C05CA53 Диосмин, комбинации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C05CA54 Троксерутин, комбинации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C05CX Прочие капилляростабилизирующие средства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Препараты, применяемые в дерматологии 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наружного применения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D01AA02 Натамицин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 Цинка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 Препараты, содержащие мягкий парафин и жиры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D02AX Дерматопротекторы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D03AA Масла печени трески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 Декспантенол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D03AX09 Криланомер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D04AA09 Хлоропирамин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D04AA13 Диметинден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D04AA32 Дифенгидрамин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 Тетрациклин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D06AX01 Фузидиевая кислота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 Хлорамфеникол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D06AX04 Неомицин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 Мупироцин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D06BA01 Сульфадиазин серебра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D06BA02 Сульфатиазол серебра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D06BA05 Сульфаниламид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D06BA51 Сульфадиазин серебра в комбинации с другими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 Противовирусные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 Ацикловир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D06BB10 Имихимод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D06BB53 Ацикловир, комбинации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D06BX01 Метронидазол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D06C Комбинация антибиотиков с противомикробными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 Хлоргексидин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D08AC52 Хлоргексидин в комбинации с другими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D08AD Борная кислота и препараты на ее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D08AF01 Нитрофурал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 Повидон-Йод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 Йод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 Перекись водорода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 Калия перманганат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 Этанол в объеме до 50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D10AD03 Адапален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D10AF01 Клиндамицин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D10AF51 Клиндамицин, комбинации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D10AF52 Эритромицин, комбинации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 Азелаиновая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D11AC30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D11AF Препараты для лечения омозолелости и бородавок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 Миноксидил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D11AX12 Пиритион цинк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мочеполовой системы и половые гормоны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 противоинфекционные и антисептические препараты, исключая комбинации с кортикостероидами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 Нистатин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G01AA02 Натамицин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G01AA05 Хлорамфеникол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G01AA10 Клиндамицин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G01AA51 Нистатин в комбинации с другими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 Деквалиния хлорид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G01AD01 Молочная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G01AD03 Аскорбиновая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G01AF01 Метронидазол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 Клотримазол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G01AF04 Миконазол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G01AF06 Орнидазол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 Кетоконазол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G01AF12 Фентиконазол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G01AF15 Бутоконазол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G01AF19 Сертаконазол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G01AF20 Имидазола производных комбинации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G01AX06 Фуразолидон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 Повидон-Йод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G01AX14 Лактобациллы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Экстренные контрацептивы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G03AD01 Левоноргестрел 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гинекологических заболеваний (негормональные контрацептивы для местного применения)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G02BB Интравагинальные контрацептивы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Урологические препараты 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 Урологические препараты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G04BC Препараты для лечения нефроуролитиаза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эректильной дисфункции (растительного происхождения)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G04BE30 Препараты, применяемые при эректильной дисфункции 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доброкачественной гипертрофии простаты (растительного происхождения)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G04CX Прочие препараты для лечения доброкачественной гипертрофии простаты G04CX02 Пальмы ползучей препарат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Противоинфекционные препараты для системного использования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препараты для наружного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наружного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 для наружного применения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Включены в классификацию "Дерматология"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Антинеопластические и иммуномодулирующие препараты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Иммуностимуляторы 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L03 Иммуностимуляторы: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бромид*, Инозин пранобекс, Нуклеинат натрия, Дезоксинуклеинат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L03AВ Препараты интерферона*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L03AX Иммуностимуляторы другие* 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костно-мышечной системы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и противоревматические препараты, нестероидные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пропионовой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М01АЕ01 Ибупрофен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М01АЕ02 Напроксен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М01АЕ03 Кетопрофен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М01АЕ09 Флурбипрофен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фенилуксусной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M01AB05 Диклофенак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M01AB08 Этодолак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M01AB15 Кеторолак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M01AB16 Ацеклофенак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М01АС02 Теноксикам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М01АС05 Лорноксикам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М01АС06 Мелоксикам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М01АХ17 Нимесулид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нестероидные и противоревматические препараты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M01AB05 Глюкозамин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M01AX25 Хондроитина сульфат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заболеваниях костно-мышечной системы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M02AA06 Этофенамат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M02AA10 Кетопрофен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 Ибупрофен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 Диклофенак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 Индометацин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M02AA25 Ацеклофенак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M02АА26 Нимесулид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M02AB Препараты на основе перца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M02AC Препараты с производными салициловой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M02AX03 Диметил сульфоксид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 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миорелаксантов для наружного применения 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M03BX05 Тиоколхикозид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M03BX55 Тиоколхикозид в комбинации с другими препаратами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нервной системы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местной анестезии для наружного применения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 Лидокаин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 Комбинированные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 Лидокаин в комбинации с другими препаратами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анальгетики и антипиретики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N02BA01 Кислота ацетилсалициловая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N02BA03 Холин салицилат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N02BA04 Натрия салицилат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N02BA04 Салициламид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N02BA51 Ацетилсалициловая кислота в комбинации с другими препаратами (исключая психолептики)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N02BA71 Ацетилсалициловая кислота в комбинации с психолептиками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N02BB02 Метамизол 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N02BЕ01 Парацетамол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N02BЕ51 Парацетамол в комбинации с другими препаратами (исключая психолептики)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N02BE71 Парацетамол, комбинации с психолептиками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 Анальгетики-антипиретики 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купирования приступов мигрени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 Суматриптан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Агонисты рецепторов мелатонина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N05СН01 Мелатонин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 (седативные) средства растительного происхождения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 Снотворные и седативные препараты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N05CX Снотворные и седативные препараты (исключая барбитураты) в комбинации с другими препаратами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Барбитураты в комбинации с другими препаратами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N05CB02 Барбитураты в комбинации с другими препаратами**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психостимулирующие и ноотропные средства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 Другие психостимулирующие и ноотропные средства*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N06BX03 Пирацетам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N06BX06 Цитиколин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N06BX18 Винпоцетин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никотиновой зависимости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 Препараты, применяемые при никотиновой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N07BA01 Никотин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N07BA04 Цитизин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для устранения головокружения 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 Циннаризин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 Бетагистин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N07CA52 Циннаризин в комбинации с другими препаратами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Противопаразитарные препараты, инсектициды и репелленты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Противогельминтные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 Албендазол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 Левамизол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уничтожения эктопаразитов (в. т.ч. чесоточного клеща), инсектициды и репелленты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 Сера-содержащие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 Бензилбензоат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P03AX05 Диметикон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P03AC04 Перметрин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P03AC03 Фенотрин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Р03ВА Пиретрины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Р03ВХ Другие инсектициды и репелленты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дыхательной системы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Деконгестанты и другие препараты для местного применения (симпатомиметики, симпатомиметики в комбинации с другими препаратами (исключая кортикостероиды) 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Симпатомиметики, простые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 Фенилэфрин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 Оксиметазолин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 Ксилометазолин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R01AA08 Нафазолин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другими препаратами (исключая кортикостероиды)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R01AB01 Фенилэфрин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R01AB02 Нафазолин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R01AB06 Ксилометазолин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R01AB08 Туаминогептан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Антиаллергические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R01AC01 Кромоглициевая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R01AC08 Олопатадин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препараты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R01AX Прочие препараты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горла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R02AA01 Амбазон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R02AA16 Бензалконий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R02AA20 Прочие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R02AX03 Бензидамин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R02AX01 Флурбипрофен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Бета2- адреностимуляторы селективные (для купирования приступов бронхиальной астмы)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R03АС02 Сальбутамол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R03АС03 Тербуталин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R03АС04 Фенотерол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Антиаллергические препараты (исключая глюкокортикостероиды)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R03ВС01 Кромоглициевая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R03ВС03 Недокромил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Отхаркивающие средства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R05CA03 Гвайфенезин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R05CA05 Алтея корень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R05CA10 Комбинация отхаркивающих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R05CA12 Плюща листьев экстракт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R05CA13 Цинеол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Муколитические средства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 Ацетилцистеин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R05CB02 Бромгексин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 Карбоцистеин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 Амброксол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Противокашлевые средства прочие (неопиоидные)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R05DB13 Бутамират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R05DB18 Преноксдиазин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R05DB20 Комбинированные препараты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кашле и простудных заболеваниях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R05X Препараты, применяемые при простудных заболеваниях другие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Антигистаминные препараты системного действия 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гистаминовых Н1-рецепторов I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R06АА02 Дифенгидрамин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R06АА04 Клемастин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R06АВ05 Фенирамин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R06АС03 Хлоропирамин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R06АD02 Прометазин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R06АХ15 Мебгидролин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R06AX31 Хифенадин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гистаминовых Н1-рецепторов II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R06АВ03 Диметинден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 Цетиризин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R06АD07 Меквитазин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R06АХ13 Лоратадин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R06АХ18 Акривастин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R06АХ19 Азеластин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R06АХ22 Эбастин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R06АХ26 Фексофенадин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R06АХ27 Деслоратадин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органов чувств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Офтальмологические препараты 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S01AX05 Биброкатол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Деконгестанты и антиаллергические препараты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S01GA02 Тетризолин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S01GA04 Оксиметазолин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S01GX01 Кромоглициевая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S01GX09 Олопатадин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препараты другие (препараты для профилактики и лечения синдрома "сухого глаза")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 Таурин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 Искусственная слеза и другие индифферентные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S01XA12 Дексапантенол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 Другие терапевтические препараты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Спиртосодержащие настои, настойки, сиропы, экстракты, бальзамы</w:t>
            </w:r>
          </w:p>
        </w:tc>
      </w:tr>
    </w:tbl>
    <w:bookmarkStart w:name="z4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перечень включены основные клинико-фармакологические группы лекарственных препаратов, подлежащих безрецептурному отпуску, приведенных в соответствии с классификацией ВОЗ.</w:t>
      </w:r>
    </w:p>
    <w:bookmarkEnd w:id="115"/>
    <w:bookmarkStart w:name="z4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лекарственные препараты для парентерального введения подлежат к рецептурному отпуску</w:t>
      </w:r>
    </w:p>
    <w:bookmarkEnd w:id="116"/>
    <w:bookmarkStart w:name="z4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многокомпонентные лекарственные средства, содержащие в своем составе малые дозы наркотических средств, психотропных веществ и их прекурсоров, не подлежащих контролю и которые не выделяются из препарата легкодоступными способами в количествах, достаточных для злоупотребления этими веществами.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