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1904" w14:textId="aa0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населенного пункта Сага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26 октября 2020 года № 81. Зарегистрировано Департаментом юстиции Западно-Казахстанской области 28 октября 2020 года № 6440. Утратило силу решением акима Чингирлауского сельского округа Чингирлауского района Западно-Казахстанской области от 9 декабря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сельского округа Чингирлауского района Западно-Казахстанской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 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Қазақстан" от 14 октября 2020 года №01-18/424,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территории населенного пункта Сага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