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471e2" w14:textId="2c471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Чингирлауского сельского округа Чингирлауского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декабря 2020 года № 64-11. Зарегистрировано Департаментом юстиции Западно-Казахстанской области 24 декабря 2020 года № 6604.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Чингирлауского сельского округа Чингирлауского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71 374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16 535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84 553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13 179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13 179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13 179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Чингирлауского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Чингирлауского сельского округа на 2021 год поступления субвенции, передаваемой из районного бюджета в сумме 37 739 тысяч тенге.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2021 год поступление целевых трансфертов из районного бюджета в общей сумме 11 752 тысячи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сельского округа – 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водоснабжения населенных пунктов – 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1 450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в связи с принятием законодательства – 5 702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Учесть в сельском бюджете на 2021 год поступление целевых трансфертов из областного бюджета в общей сумме 5 348 тысяч тенге: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на 2021 год – 5 348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Чингирлауского районного маслихата Западно-Казахстанской области от 13.08.2021 </w:t>
      </w:r>
      <w:r>
        <w:rPr>
          <w:rFonts w:ascii="Times New Roman"/>
          <w:b w:val="false"/>
          <w:i w:val="false"/>
          <w:color w:val="000000"/>
          <w:sz w:val="28"/>
        </w:rPr>
        <w:t>№ 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2021 года.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(С.Шагиров)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Чингирлауского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Чингирлауского районного маслихата Западно-Казахстанской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 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208"/>
        <w:gridCol w:w="1641"/>
        <w:gridCol w:w="1642"/>
        <w:gridCol w:w="3378"/>
        <w:gridCol w:w="3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71 374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84 553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61 427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№64-11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2023 год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64 154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