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d7a2" w14:textId="43ad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25 декабря 2019 года №49-1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декабря 2020 года № 63-1. Зарегистрировано Департаментом юстиции Западно-Казахстанской области 21 декабря 2020 года № 6558. Утратило силу решением Чингирлауского районного маслихата Западно-Казахстанской области от 8 февраля 2021 года № 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08.02.2021 </w:t>
      </w:r>
      <w:r>
        <w:rPr>
          <w:rFonts w:ascii="Times New Roman"/>
          <w:b w:val="false"/>
          <w:i w:val="false"/>
          <w:color w:val="ff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 декабря 2019 года №49-1 "О районном бюджете на 2020-2022 годы" (зарегистрированное в Реестре государственной регистрации нормативных правовых актов №5908, опубликованное 30 декабря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4 666 721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357 410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3 721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4 293 490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5 769 603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73 466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116 357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42 891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-1 176 348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1 176 348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1 128 509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35 991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83 830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2020 год поступление целевых трансфертов и кредитов из республиканского бюджета в общей сумме 886 098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установление доплат к должностному окладу за особые условия труда управленческого и основного персонала государственных организаций культуры – 37 128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гарантированный социальный пакет, в том числе на обеспечение продуктово-бытовыми наборами в связи с чрезвычайным положением – 20 153 тысячи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10 276 тысяч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в селе Алмазное Чингирлауского района – 177 111 тысяч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возмещение платежей населения по оплате коммунальных услуг в режиме чрезвычайного положения в Республике Казахстан – 24 014 тысяч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двадцатым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увеличения оплаты труда педагогов государственных организаций среднего и дополнительного образования в сфере физической культуры и спорта – 5 908 тысяч тенге.";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2020 год поступление целевых трансфертови кредитов из областного бюджета в общей сумме 1 357 853 тысячи тенге:";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 идей – 15 784 тысячи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введения гарантированного социального пакета – 7 914 тысяч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сельского дома культуры в селе Тасмола Чингирлауского района – 148 947 тысяч тенге;";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села Актау Чингирлауского район – 160 114 тысяч тенге;";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следующей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текущий ремонт автодороги районного значения "Шынгырлау-Акшат-Сегизсай" – 40 818 тысяч тенге;";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изложить в следующей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 "Первое рабочее место" – 0 тенге;";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 "Контракт поколении" – 168 тысяч тенге;";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(Шагиров С.) обеспечить государственную регистрацию данного решения в органах юстиции.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 63-1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 49-1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863"/>
        <w:gridCol w:w="1173"/>
        <w:gridCol w:w="1173"/>
        <w:gridCol w:w="5302"/>
        <w:gridCol w:w="2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4 666 721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4 293 490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4 293 490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5 769 603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2 295 463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2 111 313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2 046 284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1 915 223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613 480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-1 176 348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1 176 348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1 128 509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1 128 509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1 128 509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