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f718" w14:textId="1adf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 Актау, Ардак, Карагаш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Чингирлауского района Западно-Казахстанской области от 14 сентября 2020 года № 133 и решение Чингирлауского районного маслихата Западно-Казахстанской области от 14 сентября 2020 года № 58-2. Зарегистрировано Департаментом юстиции Западно-Казахстанской области 16 сентября 2020 года № 6357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границу (черту) села Актау Актауского сельского округа Чингирлауского района площадью 460,1174 гектаров, периметром 10467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 границу (черту) села Ардак Ардакского сельского округа Чингирлауского района площадью 394,4246 гектаров, периметром 8707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 границу (черту) села Карагаш Карагашского сельского округа Чингирлауского района площадью 269,3942 гектаров, периметром 7188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аппарата акима района (Сагингереев Т.) обеспечить государственную регистрацию данного совместного постановления и решения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совместного постановления и решения возложить на заместителя акима района (Бисембаев А.) и секретаря Чингирлауского районного маслихата (Волкогон Г.).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совместное постановление и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133 от 14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58-2 от 14 сентября 2020 года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Актау Актауского сельского округа Чингирлауского района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133 от 14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58-2 от 14 сентября 2020 года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Ардак Ардакского сельского округа Чингирлауского района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133 от 14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58-2 от 14 сентября 2020 года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Карагаш Карагашского сельского округа Чингирлауского района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