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4a3f" w14:textId="71a4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6 января 2020 года №49-6 "О бюджете сельских округов Чингирлауского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15 июля 2020 года № 57-1. Зарегистрировано Департаментом юстиции Западно-Казахстанской области 17 июля 2020 года № 6305. Утратило силу решением Чингирлауского районного маслихата Западно-Казахстанской области от 8 февраля 2021 года № 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08.02.2021 </w:t>
      </w:r>
      <w:r>
        <w:rPr>
          <w:rFonts w:ascii="Times New Roman"/>
          <w:b w:val="false"/>
          <w:i w:val="false"/>
          <w:color w:val="ff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6 января 2020 года №49-6 "О бюджете сельских округов Чингирлауского района на 2020-2022 годы" (зарегистрированное в Реестре государственной регистрации нормативных правовых актов №5930, опубликованное 14 января 2020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Акбулакского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56 648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56 257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56 648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Актауского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46 256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371 тысяча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45 837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46 256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Акшатского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55 248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511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54 597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55 248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Утвердить бюджет Алмазненского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18 500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591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17 820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18 500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Утвердить бюджет Ардакского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30 044 тысячи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581 тысяча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29 415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30 044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Ащысайского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28 989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 тысячи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907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27 978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28 989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Утвердить бюджет Карагашского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29 182 тысячи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332 тысячи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28 765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29 182 тысячи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Утвердить бюджет Чингирлауского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313 278 тысяч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7 401 тысяча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305 877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315 146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-1 868 тысяч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1 868 тысяч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1 868 тысяч тенге.";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 Учесть в сельском бюджете на 2020 год поступление целевых трансфертов из районного бюджета в общей сумме 65 731 тысяча тенге:";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услуги по обеспечению деятельности акима города районного значения, села, поселка, сельского округа – 3 962 тысячи тенге: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 – 1 000 тысяча тенге;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– 253 тысячи тенге;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400 тысяч тенге;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 – 2 309 тысяч тенге;";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обеспечение санитарии населенных пунктов – 6 000 тысяч тенге: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3 000 тысячи тенге;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 – 3 000 тысячи тенге;";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седьмым, восьмым, девятым следующего содержания: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капитальные расходы государственного органа – 420 тысяч тенге: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210 тысяч тенге;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 – 210 тысяч тенге;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– 2 087 тысяч тенге: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 – 246 тысяч тенге;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Акшатский сельский округ – 615 тысяч тенге;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Алмазненский сельский округ – 611 тысяч тенге;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Ащысайский сельский округ – 615 тысяч тенге;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в городах районного значения, селах, поселках, сельских округах – 8 334 тысячи тенге: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Чингирлауский сельский округ – 8 334 тысячи тенге.";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Чингирлауского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июля 2020 года №57-1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января 2020 года №49-6</w:t>
            </w:r>
          </w:p>
        </w:tc>
      </w:tr>
    </w:tbl>
    <w:bookmarkStart w:name="z18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2020 год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56 648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6403"/>
        <w:gridCol w:w="877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июля 2020 года №57-1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января 2020 года №49-6</w:t>
            </w:r>
          </w:p>
        </w:tc>
      </w:tr>
    </w:tbl>
    <w:bookmarkStart w:name="z19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2020 год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46 256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46 256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6403"/>
        <w:gridCol w:w="877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июля 2020 года №57-1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№49-6</w:t>
            </w:r>
          </w:p>
        </w:tc>
      </w:tr>
    </w:tbl>
    <w:bookmarkStart w:name="z19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2020 год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55 248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55 248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6403"/>
        <w:gridCol w:w="877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июля 2020 года №57-1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января 2020 года №49-6</w:t>
            </w:r>
          </w:p>
        </w:tc>
      </w:tr>
    </w:tbl>
    <w:bookmarkStart w:name="z20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2020 год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6403"/>
        <w:gridCol w:w="877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июля 2020 года №57-1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января 2020 года №49-6</w:t>
            </w:r>
          </w:p>
        </w:tc>
      </w:tr>
    </w:tbl>
    <w:bookmarkStart w:name="z20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2020 год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30 044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30 044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6403"/>
        <w:gridCol w:w="877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июля 2020 года №57-1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января 2020 года №49-6</w:t>
            </w:r>
          </w:p>
        </w:tc>
      </w:tr>
    </w:tbl>
    <w:bookmarkStart w:name="z20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2020 год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28 989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28 989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6403"/>
        <w:gridCol w:w="877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июля 2020 года №57-1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января 2020 года №49-6</w:t>
            </w:r>
          </w:p>
        </w:tc>
      </w:tr>
    </w:tbl>
    <w:bookmarkStart w:name="z21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2020 год</w:t>
      </w:r>
    </w:p>
    <w:bookmarkEnd w:id="184"/>
    <w:bookmarkStart w:name="z2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29 182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29 182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6403"/>
        <w:gridCol w:w="877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июля 2020 года №57-1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января 2020 года №49-6</w:t>
            </w:r>
          </w:p>
        </w:tc>
      </w:tr>
    </w:tbl>
    <w:bookmarkStart w:name="z21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2020 год</w:t>
      </w:r>
    </w:p>
    <w:bookmarkEnd w:id="186"/>
    <w:bookmarkStart w:name="z2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204"/>
        <w:gridCol w:w="4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313 278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305 877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305 877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315 146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778"/>
        <w:gridCol w:w="1992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8 334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1498"/>
        <w:gridCol w:w="965"/>
        <w:gridCol w:w="1498"/>
        <w:gridCol w:w="3378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-1 868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1 868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