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f29" w14:textId="c4a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июля 2020 года № 56-1. Зарегистрировано Департаментом юстиции Западно-Казахстанской области 13 июля 2020 года № 6296.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 годы" (зарегистрированное в Реестре государственной регистрации нормативных правовых актов №5908, опубликованное 30 декабря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4 746 916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357 410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4 373 685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6 743 778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72 429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115 320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-2 069 291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2 069 291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2 021 452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83 830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2020 год поступление целевых трансфертов и кредитов из республиканского бюджета в общей сумме 993 609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1 855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23 100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 год поступление целевых трансфертов и кредитов из областного бюджета в общей сумме 2 223 210 тысяч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автодороги районного значения "Шынгырлау-Акшат-Сегизсай" – 43 818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2020 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4 746 916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6 743 778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664 075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568"/>
        <w:gridCol w:w="1569"/>
        <w:gridCol w:w="2742"/>
        <w:gridCol w:w="4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-2 069 291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