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c248" w14:textId="850c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2019 года №49-1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12 мая 2020 года № 54-4. Зарегистрировано Департаментом юстиции Западно-Казахстанской области 14 мая 2020 года № 6233. Утратило силу решением Чингирлауского районного маслихата Западно-Казахстанской области от 8 февраля 2021 года №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 декабря 2019 года №49-1 "О районном бюджете на 2020-2022 годы" (зарегистрированное в Реестре государственной регистрации нормативных правовых актов №5908, опубликованное 30 декабря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4 680 103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357 410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3 721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4 306 872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6 676 965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72 429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115 320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42 891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-2 069 291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2 069 291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2 021 452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35 991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83 830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2020 год поступление целевых трансфертов и кредитов из республиканского бюджета в общей сумме 970 614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6 307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233 623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82 254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управленческого и основного персонала государственных организаций культуры – 43 340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продуктово-бытовыми наборами в связи с чрезвычайным положением – 22 592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65 960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8 215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35 530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1 148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38 003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2 385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1 960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10 215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34 000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Алмазное Чингирлауского района –254 354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компесацию потерь в связи со снижением налоговой нагрузки для субъектов малого и среднего бизнеса – 15 409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115 319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2020 год поступление целевых трансфертов и кредитов из областного бюджета в общей сумме 2 179 392 тысячи тенге:";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в селе Актау Чингирлауского района – 0 тенге;";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(Шагиров.С.) обеспечить государственную регистрацию данного решения в органах юстиции.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Акпанов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мая 2020 года №54-4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2019 года №49-1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4 680 103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4 306 872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4 306 872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6 676 965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2 279 186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2 115 503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4433"/>
        <w:gridCol w:w="292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664 070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5"/>
        <w:gridCol w:w="1568"/>
        <w:gridCol w:w="1569"/>
        <w:gridCol w:w="2742"/>
        <w:gridCol w:w="41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-2 069 291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2 069 291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