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17de" w14:textId="5411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6 января 2020 года №49-6 "О бюджете сельских округов Чингирлауского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10 апреля 2020 года № 53-1. Зарегистрировано Департаментом юстиции Западно-Казахстанской области 13 апреля 2020 года № 6152. Утратило силу решением Чингирлауского районного маслихата Западно-Казахстанской области от 8 февраля 2021 года № 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6 января 2020 года №49-6 "О бюджете сельских округов Чингирлауского района на 2020-2022 годы" (зарегистрированное в Реестре государственной регистрации нормативных правовых актов №5930, опубликованное 14 января 2020 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Акбулакского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55 402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55 011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55 402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Актауского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46 003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45 584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46 003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Акшатского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54 633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511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53 982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54 633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Алмазненского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17 889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17 209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17 889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Ардакского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26 434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581 тысяча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25 805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26 434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Ащысайского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28 374 тысячи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907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27 363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28 374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Карагашского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27 449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332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27 032 тысячи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27 449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Чингирлауского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304 944 тысячи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7 401 тысяча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297 543 тысячи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306 812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-1 868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1 868 тысяч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1 868 тысяч тенге.";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 Учесть в сельском бюджете на 2020 год поступление целевых трансфертов из районного бюджета в общей сумме 48 714 тысяч тенге: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23 605 тысяч тенге: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сельский округ – 23 605 тысяч тенге;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786 тысяч тенге: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786 тысяч тенге;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организация бесплатного подвоза учащихся до ближайшей школы и обратно в сельской местности– 400 тысяч тенге: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400 тысяч тенге;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3 000 тысяч тенге: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3 000 тысяч тенге;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и озеленение населенных пунктов – 20 923 тысячи тенге: 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3 000 тысяч тенге;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2 351 тысяча тенге;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2 357 тысяч тенге;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Ащысайский сельский округ – 3 000 тысяч тенге;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сельский округ – 10 215 тысяч тенге.";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Акпанов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17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55 402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55 402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6403"/>
        <w:gridCol w:w="87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18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2020 год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46 003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6403"/>
        <w:gridCol w:w="87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18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2020 год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54 633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6403"/>
        <w:gridCol w:w="87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19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2020 год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17 889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17 889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6403"/>
        <w:gridCol w:w="87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19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2020 год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26 434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6403"/>
        <w:gridCol w:w="87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19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2020 год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28 374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6403"/>
        <w:gridCol w:w="87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20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2020 год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27 449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6403"/>
        <w:gridCol w:w="87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20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2020 год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304 944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306 812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6403"/>
        <w:gridCol w:w="87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498"/>
        <w:gridCol w:w="965"/>
        <w:gridCol w:w="1498"/>
        <w:gridCol w:w="3378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-1 868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1 868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