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11bc" w14:textId="cab1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26 марта 2020 года № 52-3. Зарегистрировано Департаментом юстиции Западно-Казахстанской области 30 марта 2020 года № 6101. Утратило силу решением Чингирлауского районного маслихата Западно-Казахстанской области от 27 июля 2022 года № 26-9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Чингирлауского районного маслихата Западно-Казахстанской области от 27.07.2022 </w:t>
      </w:r>
      <w:r>
        <w:rPr>
          <w:rFonts w:ascii="Times New Roman"/>
          <w:b w:val="false"/>
          <w:i w:val="false"/>
          <w:color w:val="ff0000"/>
          <w:sz w:val="28"/>
        </w:rPr>
        <w:t>№ 26-9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Повысить базовые ставки земельного налога в десять раз на не используемые земли сельскохозяйственного назначения, в соответствии с земельным законодательством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Чингирлауского районного маслихата (С.Шагиров)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Камзаева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Чингирлауского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