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05ec" w14:textId="2d50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и переименовании некоторых улиц села Подстепное Подстепновского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Подстепновского сельского округа Теректинского района Западно-Казахстанской области от 5 февраля 2020 года № 18. Зарегистрировано Департаментом юстиции Западно-Казахстанской области 5 февраля 2020 года № 6019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села Подстепное и на основании заключения Западно-Казахстанской областной ономастической комиссии, аким Подстепновского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следующие наименования безымянным улицам села Подстепное Подстепновского сельского округа Теректинского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"№19" - улица "Ақжайық";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"46А" - улица "Халифа Алтай";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"без названия до центрального парка" - улица "Саябақ".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Переименовать некоторые улицы села Подстепное Подстепновского сельского округа Теректинского района: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"Животноводов" - улица "Ынтымақ";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"Мира" - улица "Алтын Орда";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"Ленина" - улица "Бәйтерек";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"Интернациональная" - улица "Алаш Орда";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"1 переулок" - улица "Азаттық";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"М.Маметова" - улица "Мәншүк Мәметова";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"Махамбета" - улица "Махамбет Өтемісұлы";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"А.Саламатова" - улица "Ауданбай Саламатов";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"Исатая" - улица "Исатай батыр".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Заместителю акима Подстепновского сельского округа (С.Жолдыгалиев) обеспечить государственную регистрацию данного решения в органах юстиции.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Подстепновского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