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a27a" w14:textId="114a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Аксогумского сельского округа Теректинского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28 декабря 2020 года № 48-10. Зарегистрировано Департаментом юстиции Западно-Казахстанской области 29 декабря 2020 года № 6715.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Аксогумского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29 062 тысячи тенге;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28 069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29 098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Теректинского районного маслихата Западно-Казахстанской области от 02.12.2021 </w:t>
      </w:r>
      <w:r>
        <w:rPr>
          <w:rFonts w:ascii="Times New Roman"/>
          <w:b w:val="false"/>
          <w:i w:val="false"/>
          <w:color w:val="00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в бюджет Аксогумского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23 декабря 2020 года №48-8 "О районном бюджете на 2021-2023 годы" (зарегестрированное в Реестре государственной регистрации нормативных правовых актов № 6599).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Аксогумского сельского округа на 2021 год поступление субвенции, передаваемых из районного бюджета в сумме 20 186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5. Исключен решением Теректинского районного маслихата Западно-Казахстанской области от 20.10.2021 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Руководителю аппарата Теректинского районного маслихата (Б.Кенжегулов)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48-10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1 - в редакции решения Теректинского районного маслихата Западно-Казахстанской области от 02.12.2021 </w:t>
      </w:r>
      <w:r>
        <w:rPr>
          <w:rFonts w:ascii="Times New Roman"/>
          <w:b w:val="false"/>
          <w:i w:val="false"/>
          <w:color w:val="ff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48-10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2022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48-10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2023 год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