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5dfa" w14:textId="f145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Новопавловского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48-15. Зарегистрировано Департаментом юстиции Западно-Казахстанской области 29 декабря 2020 года № 6709.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Новопавловского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41 454 тысячи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40 602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41 497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Новопавловского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Новопавловского сельского округа на 2021 год поступление субвенции, передаваемых из районного бюджета в сумме 22 855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ff0000"/>
          <w:sz w:val="28"/>
        </w:rPr>
        <w:t>№ 13-7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48-15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48-15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