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ccb50" w14:textId="00ccb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Узункольского сельского округа Теректинского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28 декабря 2020 года № 48-19. Зарегистрировано Департаментом юстиции Западно-Казахстанской области 29 декабря 2020 года № 6705.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Узункольского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36 100 тысяч тенге;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- 919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72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35 109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36 134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-34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34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Узункольского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от 23 декабря 2020 года № 48-8 "О районном бюджете на 2021-2023 годы" (зарегестрированное в Реестре государственной регистрации нормативных правовых актов № 6599).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в бюджете Узункольского сельского округа на 2021 год поступление субвенции, передаваемых из районного бюджета в сумме 23 010 тысяч тенге.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Деньги от реализации товаров и услуг, предоставляемых государственными учреждениями, подведомственных местным исполнительным органам,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 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5. Исключен решением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000000"/>
          <w:sz w:val="28"/>
        </w:rPr>
        <w:t>№ 13-11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Поручить постоянным комиссиям Теректинского районного маслихата ежеквартально заслушивать отчеты администраторов бюджетных программ.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Теректинского районного маслихата (Б.Кенжегулов) обеспечить государственную регистрацию данного решения в органах юстиции, его официальное опубликование в средствах массовой информации.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Какижанова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48-19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1 - в редакции решения Теректинского районного маслихата Западно-Казахстанской области от 20.10.2021 </w:t>
      </w:r>
      <w:r>
        <w:rPr>
          <w:rFonts w:ascii="Times New Roman"/>
          <w:b w:val="false"/>
          <w:i w:val="false"/>
          <w:color w:val="ff0000"/>
          <w:sz w:val="28"/>
        </w:rPr>
        <w:t>№ 13-11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48-19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2022 год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48-19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Узункольского сельского округа на 2023 год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0 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