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db16" w14:textId="6e6d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Федоровского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48-20. Зарегистрировано Департаментом юстиции Западно-Казахстанской области 29 декабря 2020 года № 6704.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Федоровского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73 257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- 11 838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61 419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73 861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604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Федоровского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48-8 "О районном бюджете на 2021-2023 годы" (зарегестрированное в Реестре государственной регистрации нормативных правовых актов № 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Федоровского сельского округа на 2021 год поступление субвенции, передаваемых из районного бюджета в сумме 48 674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Исключен решением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ff0000"/>
          <w:sz w:val="28"/>
        </w:rPr>
        <w:t>№ 13-12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48-20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48-20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2023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