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2dc3" w14:textId="ab02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Чаганского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48-21. Зарегистрировано Департаментом юстиции Западно-Казахстанской области 28 декабря 2020 года № 6702.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Чаганского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48 910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49 241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Чаганского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Чаганского сельского округа на 2021 год поступление субвенции, передаваемых из районного бюджета в сумме 32 933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(Б.Кенжегулову)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ff0000"/>
          <w:sz w:val="28"/>
        </w:rPr>
        <w:t>№ 13-13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2022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2023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