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92b5" w14:textId="2df9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Теректинского районного маслихата от 31 декабря 2019 года № 37-1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20 декабря 2020 года № 48-5. Зарегистрировано Департаментом юстиции Западно-Казахстанской области 21 декабря 2020 года № 6562. Утратило силу решением Теректинского районного маслихата Западно-Казахстанской области от 24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декабря 2019 года № 37-1 "О районном бюджете на 2020-2022 годы" (зарегистрированное в Реестре государственной регистрации нормативных правовых актов № 5924, опубликованное 6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10 293 289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1 265 038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26 729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28 406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8 973 116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10 588 194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3 669 585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3 735 451 тысяча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65 866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-3 964 490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3 964 490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3 851 111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65 866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179 245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2 624 779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выплату государственной адресной социальной помощи – 129 799 тысяч тенге;";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обеспечение гарантированного социального пакета, в том числе продовольственно-бытовыми комплектами в связи с чрезвычайной ситуацией – 76 213 тысяч тенге;";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средний ремонт подъездной дороги к селу Новопавловка Теректинского района Западно-Казахстанская области 0-15 километр – 414 065 тысяч тенге;";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сетей водопровода в селе Приречное Теректинского района Западно–Казахстанской области – 99 178 тысяч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сетей водопровода в селе Богдановка Теректинского района Западно–Казахстанской области – 98 413 тысяч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возмещение платежей населения по оплате коммунальных услуг в режиме чрезвычайного положения в Республике Казахстан – 56 197 тысяч тенге;";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четвертым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увеличения оплаты труда педагогов государственных организаций среднего и дополнительного образования в сфере физической культуры и спорта – 8 147 тысяч тенге;";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4 105 304 тысячи тенге:";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краткосрочное профессиональное обучение по востребованным на рынке труда квалификациям и навыкам – 3 935 тысяч тенге;";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"строительство 20-ти шеститиквартирных трехэтажных жилых домов в селе Тукпай, Подстепновского сельского округа, Теректинского района Западно–Казахстанской области" (без благоустройства и наружных сетей) – 2 848 536 тысяч тенге;";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внедрение гарантированной социальной помощи – 11 648 тысяч тенге;";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дороги улицы Рабочая села Федоровка Теректинского района Западно – Казахстанской области – 46 114 тысяч тенге;";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капитальный ремонт дороги улицы Молодежная села Федоровка Теректинского района Западно – Казахстанской области – 41 190 тысяч тенге;";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погашения кредиторской задолженности бюджета Теректинского района на 2018-2019 годы по возмещению владельцам стоимости продукции и сырья животного происхождения, обезвреженных и переработанных без изъятия – 59 113 тысяч тенге;";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обеспечения школ района широкополосным интернетом и увеличения скорости – 5 856 тысяч тенге;";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первым следующего содержания: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строительства газопровода среднего давления на 222 участках в селе Тукпай Теректинского района Западно – Казахстанской области – 20 000 тысяч тенге.";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2020 год в размере 26 295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(Б.Кенжегулов) обеспечить государственную регистрацию данного решения в органах юстиции.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48-5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37-1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1058"/>
        <w:gridCol w:w="1058"/>
        <w:gridCol w:w="5759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10 293 289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1 265 038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имущества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8 973 116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8 973 116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10 588 821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6 543 457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413 359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5 667 322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5 591 713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5 312 427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753 953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305 152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294 447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293 381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3 668 958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3 734 824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2 885 110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2 885 110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2 885 110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2 885 110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-3 964 490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3 964 490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3 851 111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3 851 111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