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15b7" w14:textId="c611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Теректинского района от 9 сентября 2014 года № 361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9 декабря 2020 года № 340. Зарегистрировано Департаментом юстиции Западно-Казахстанской области 9 декабря 2020 года № 6519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Теректинского района от 9 сентября 2014 года № 361 "Об определении мест для размещения агитационных печатных материалов" (зарегистрированное в Реестре государственной регистрации нормативных правовых актов № 3636, опубликованное 26 сентября 2014 года в газете "Теректі жаңалығы-Теректинская новь"), совместно с избирательной комиссией (по согласованию)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Акимам сельских округов оснастить определенные места для размещения агитационных печатных материалов стендами, щитами, тумбами.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А. Байгазиева.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Теректинского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Утегулов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Теректинской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_________________А.Байгазиев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"20" ноября 2020 год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 340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1020"/>
        <w:gridCol w:w="9829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Акжаик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государственного коммунального предприятия на праве хозяйственного ведения "Теректинская районная больница №2" управления здравоохранения акимата Западно-Казахстанской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ясли-сад "Айгөлек" отдела образования Теректинского района</w:t>
            </w:r>
          </w:p>
          <w:bookmarkEnd w:id="7"/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Акжаик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клуба товарищества с ограниченной ответственностью "Санаторий "Акжайык""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учреждения "Общая средняя общеобразовательная школа имени Абая"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Талпын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"Талпынская основная средняя общеобразовательная школа"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клуба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Пойма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"Пойменская начальная школа" государственного учреждения "Отдел образования Теректинского района"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Магистральное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государственного учреждения "Магистральная средняя общеобразовательная школа" 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Айтиево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"Айтиевская начальная школа" государственного учреждения "Отдел образования Теректинского района"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Аксогум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сельского клуба 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 Енбек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сельского клуба 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"Тарановская начальная школа" государственного учреждения "Отдел образования Теректинского района"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Анката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Кандык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медицинского пункта государственного коммунального предприятия на праве хозяйственного ведения "Теректинская районная больница №2" управления здравоохранения акимата Западно-Казахстанской области 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Богдановка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клуба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Придорожное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медицинского пункта государственного коммунального предприятия на праве хозяйственного ведения "Теректинская районная больница" управления здравоохранения акимата Западно-Казахстанской области 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Сарсеново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медицинского пункта государственного коммунального предприятия на праве хозяйственного ведения "Теректинская районная больница" управления здравоохранения акимата Западно-Казахстанской области 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"Алгабасская начальная школа" государственного учреждения "Отдел образования Теректинского района"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Долинное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сельского дома культуры 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Тонкерис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Шоптыкуль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учреждения "Шоптыкульская основная средняя школа" отдела образования акимата Теректинского района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Коныссай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коммунального государственного учреждения "Конысайская начальная школа" государственного учреждения "Отдел образования Теректинского района" 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Новопавловка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государственного учреждения "Новопавловская общая средняя общеобразовательная школа" 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учреждения "Подстепновская №1 общая средняя общеобразовательная школа";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государственного учреждения "Подстепновская казахская общая средняя общеобразовательная школа";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сельского дома культуры </w:t>
            </w:r>
          </w:p>
          <w:bookmarkEnd w:id="8"/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"Средняя общеобразовательная школа Госплемстанции" государственного учреждения "Отдел образования Теректинского района"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Барбастау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медицинского пункта государственного коммунального предприятия на праве хозяйственного ведения "Теректинская районная больница" управления здравоохранения акимата Западно-Казахстанской области 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Покатиловка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сельского дома культуры 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Приречное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учреждения "Приреченская общая средняя общеобразовательная школа"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Узунколь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учреждения "Федоровская общая средняя общеобразовательная школа №1";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государственного учреждения  "Отдел образования Теректинского района" акимата Теректинского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"Физкультурно-оздоровительный комплекс" государственного коммунального казенного предприятия "Теректинский районный Дом Дружбы" государственного учреждения "Отдел культуры, развития языков,физической культуры и спорта Терекинского района";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государственного учреждения "Федоровская казахская общая средняя общеобразовательная школа";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пересечении улиц Абая и Бейбітшілік;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Абая и Сұңқар</w:t>
            </w:r>
          </w:p>
          <w:bookmarkEnd w:id="9"/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Таксай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"Донецкая начальная школа" государственного учреждения "Отдел образования Теректинского района"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Яик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коммунального государственного учреждения "Яикская основная средняя общеобразовательная школа" государственного учреждения "Отдел образования Теректинского района" 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Кабыл-Тобе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медицинского пункта государственного коммунального предприятия на праве хозяйственного ведения "Теректинская районная больница" управления здравоохранения акимата Западно-Казахстанской области 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Шагатай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Когалытубек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коммунального государственного учреждения "Когалытубекская основная общеобразовательная школа" государственного учреждения "Отдел образования Теректинского района" 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коммунального государственного учреждения "Кызылжарская основная общеобразовательная школа" государственного учреждения "Отдел образования Теректинского района" 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Сарыомир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"Шалкарская начальная школа" государственного учреждения "Отдел образования Теректинского района"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Дуана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"Начальная школа имени Шайхы Онашева" государственного учреждения "Отдел образования Теректинского района"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Омир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государственного учреждения "Чаганская общая средняя общеобразовательная школа";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сельской библиотеки;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врачебной амбулаторий государственного коммунального предприятия на праве хозяйственного ведения "Теректинская районная больница" управления здравоохранения акимата Западно-Казахстанской области</w:t>
            </w:r>
          </w:p>
          <w:bookmarkEnd w:id="10"/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Бекей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медицинского пункта государственного коммунального предприятия на праве хозяйственного ведения "Теректинская районная больница"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коммунального государственного учреждения "Социализмовская основная общеобразовательная школа" государственного учреждения "Отдел образования Теректинского района"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