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6e75" w14:textId="cf06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31 декабря 2019 года № 37-1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14 июля 2020 года № 43-1. Зарегистрировано Департаментом юстиции Западно-Казахстанской области 17 июля 2020 года № 6306.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 37-1 "О районном бюджете на 2020-2022 годы" (зарегистрированное в Реестре государственной регистрации нормативных правовых актов № 5924, опубликованное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10 191 070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1 279 120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12 647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28 406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8 870 897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10 370 085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6 844 457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6 910 323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65 866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-7 023 472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7 023 472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6 910 093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65 866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179 245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2 740 842 тысячи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расширение перечня технических вспомогательных (компенсаторных) средств – 2 622 тысячи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возмещение платежей населения по оплате коммунальных услуг в режиме чрезвычайного положения в Республики Казахстан – 29 910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6 946 004 тысячи тенге:";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 – 59 255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(Б.Кенжегулов) обеспечить государственную регистрацию данного решения в органах юстиции.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37-1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1 279 120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8 870 897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8 870 897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6 549 664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5 631 534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5 558 734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5 260 639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-7 023 472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6 910 093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6 910 093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