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d671" w14:textId="b9ed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23 апреля 2020 года № 104. Зарегистрировано Департаментом юстиции Западно-Казахстанской области 23 апреля 2020 года № 6201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акимат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государственный образовательный заказ на дошкольное воспитание и обучение, размер родительской платы на 2020 год.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Теректинского района от 18 марта 2019 года № 92 "Об утверждении государственного образовательного заказа на дошкольное воспитание и обучение, размера родительской платы на 2019 год" (зарегистрированное в Реестре государственной регистрации нормативных правовых актов № 5585, опубликованное 29 марта 2019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Теректинского района обеспечить государственную регистрацию данного постановления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А.Байгазиева.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Теректинского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2020 года № 104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198"/>
        <w:gridCol w:w="3012"/>
        <w:gridCol w:w="1020"/>
        <w:gridCol w:w="2539"/>
        <w:gridCol w:w="1555"/>
        <w:gridCol w:w="2093"/>
      </w:tblGrid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3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 ный образователь- ный заказ на 1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(не более)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до 6 лет (не более)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(местный бюджет)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 ное коммунальное казенное предприятие ясли-сад  "Ақ желкен" государственного учреждения "Отдел образования Теректинского района"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 ное коммунальное казенное предприятие ясли-сад "Ақбота" государственного учреждения "Отдел образования Теректинского района"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40649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Анкаты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 ное коммунальное казенное предприятие ясли-сад "Балдырған" государственного учреждения "Отдел образования Теректинского района"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Пойма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 ное коммунальное казенное предприятие ясли-сад "Жұлдыз" государственного учреждения "Отдел образования Теректинского района"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Долинное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 ное коммунальное казенное предприятие ясли-сад "Назерке" государственного учреждения "Отдел образования Теректинского района"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Шагатай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 ное коммунальное казенное предприятие ясли-сад "Бөбек" государственного учреждения "Отдел образования Теректинского района"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60526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Сарыомир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 ное коммунальное казенное предприятие ясли-сад "Өркен" государственного учреждения "Отдел образования Теректинского района"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Акжаик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 ное коммунальное казенное предприятие ясли-сад "Айгөлек" государственного учреждения "Отдел образования Теректинского района"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39779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Покатиловка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 ное коммунальное казенное предприятие ясли-сад "Қызғалдақ" государственного учреждения "Отдел образования Теректинского района"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 ное коммунальное казенное предприятие ясли-сад "Бүлдіршін" государственного учреждения "Отдел образования Теректинского района"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76509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 ное коммунальное казенное предприятие ясли-сад "Бәйтерек" государственного учреждения "Отдел образования Теректинского района"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дошкольная организация (местный бюджет)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 ностью "Жайыкплемсер вис"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"Султанов М.М."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"Бал-Бөбек"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"Тұлпар"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Жизнь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"Алишер"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