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780f" w14:textId="f7f7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5 февраля 2020 года № 23. Зарегистрировано Департаментом юстиции Западно-Казахстанской области 7 февраля 2020 года № 6023. Утратило силу постановлением акимата Теректинского района Западно-Казахстанской области от 12 января 2021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12.01.2021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 декабря 2017 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Теректинского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коэффициенты зонирования, учитывающих месторасположение объекта налогообложения в населенном пункте.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28 мая 2018 года № 191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 утверждении коэффициента зонирования, учитывающего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 5213, опубликованное 7 июня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Теректинского района (А.Баяхатов)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Е.Досмакова.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доходов по Теректинскому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_____________С.Есенгалиев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 января 2020 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февраля 2020 года № 23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населенном пункте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Санаторий Акжаик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Подхоз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Суттигенды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Аксогумский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енбек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Айтиево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Магистральный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Пойма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Анкатинский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точка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Долинное 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Барбастау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Тукпай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Жизнь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Социализм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Шагатайский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Когалытубек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