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70ba" w14:textId="3b07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Акжаикского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38-2. Зарегистрировано Департаментом юстиции Западно-Казахстанской области 14 января 2020 года № 5974.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Акжаикского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49 069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41 298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50 155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Акжаикского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Акжаикского сельского округа на 2020 год поступления субвенции, передаваемых из районного бюджета в сумме 37 948 тысяч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Акжаикского сельского округа на 2020 год поступления целевых трансфертов, выделенных из вышестоящего бюджета в общей сумме 3 350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в редакции решения Теректинского районного маслихата Западно-Казахстанской области от 28.09.2020 </w:t>
      </w:r>
      <w:r>
        <w:rPr>
          <w:rFonts w:ascii="Times New Roman"/>
          <w:b w:val="false"/>
          <w:i w:val="false"/>
          <w:color w:val="000000"/>
          <w:sz w:val="28"/>
        </w:rPr>
        <w:t>№ 45-3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28.09.2020 </w:t>
      </w:r>
      <w:r>
        <w:rPr>
          <w:rFonts w:ascii="Times New Roman"/>
          <w:b w:val="false"/>
          <w:i w:val="false"/>
          <w:color w:val="000000"/>
          <w:sz w:val="28"/>
        </w:rPr>
        <w:t>№ 45-3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38-2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 48-6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№38-2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№38-2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