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c332" w14:textId="2cfc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Шагатайского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38-15. Зарегистрировано Департаментом юстиции Западно-Казахстанской области 14 января 2020 года № 5944.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Шагатайского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Шагатайского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Шагатайского сельского округа на 2020 год поступления субвенции, передаваемых из районного бюджета в сумме 35 127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ff0000"/>
          <w:sz w:val="28"/>
        </w:rPr>
        <w:t>№ 40-15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№38-15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№38-15 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