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d3e4" w14:textId="b17d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Покатиловского сельского округа Теректинского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10 января 2020 года № 38-10. Зарегистрировано Департаментом юстиции Западно-Казахстанской области 14 января 2020 года № 5939. Утратило силу решением Теректинского районного маслихата Западно-Казахстанской области от 24 февраля 2021 года № 3-4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 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Покатиловского сельского округа Теректинского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30 198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3 575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1 163 тысячи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25 460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30 198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Теректинского районного маслихата Западно-Казахстанской области от 23.07.2020 </w:t>
      </w:r>
      <w:r>
        <w:rPr>
          <w:rFonts w:ascii="Times New Roman"/>
          <w:b w:val="false"/>
          <w:i w:val="false"/>
          <w:color w:val="000000"/>
          <w:sz w:val="28"/>
        </w:rPr>
        <w:t>№ 43-7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Покатиловского сельского округа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31 декабря 2019 года №37-1 "О районном бюджете на 2020-2022 годы" (зарегистрированное в Реестре государственной регистрации нормативных правовых актов №5924).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Покатиловского сельского округа на 2020 год поступления субвенции, передаваемых из районного бюджета в сумме 24 960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Теректинского районного маслихата Западно-Казахстанской области от 25.05.2020 </w:t>
      </w:r>
      <w:r>
        <w:rPr>
          <w:rFonts w:ascii="Times New Roman"/>
          <w:b w:val="false"/>
          <w:i w:val="false"/>
          <w:color w:val="000000"/>
          <w:sz w:val="28"/>
        </w:rPr>
        <w:t>№ 42-7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бюджете Покатиловского сельского округа на 2020 год поступление целевых трансфертов, выделенных из вышестоящего бюджета в общей сумме 500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Теректинского районного маслихата Западно-Казахстанской области от 23.07.2020 </w:t>
      </w:r>
      <w:r>
        <w:rPr>
          <w:rFonts w:ascii="Times New Roman"/>
          <w:b w:val="false"/>
          <w:i w:val="false"/>
          <w:color w:val="000000"/>
          <w:sz w:val="28"/>
        </w:rPr>
        <w:t>№ 43-7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гражданским служащим здравоохранения, социального обеспечения, образования, культуры, спорта и ветеринарии, лесного хозяйства и особо охраняемых природных территорий,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условиях, с 1 января 2020 года.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Теректинского районного маслихата Западно-Казахстанской области от 26.10.2020 </w:t>
      </w:r>
      <w:r>
        <w:rPr>
          <w:rFonts w:ascii="Times New Roman"/>
          <w:b w:val="false"/>
          <w:i w:val="false"/>
          <w:color w:val="000000"/>
          <w:sz w:val="28"/>
        </w:rPr>
        <w:t>№ 46-7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Поручить постоянным комиссиям Теректинского районного маслихата ежеквартально заслушивать отчеты администраторов бюджетных программ.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Заведующему отделом аппарата Теректинского районного маслихата (Б.Кенжегулов) обеспечить государственную регистрацию данного решения в органах юстиции, его официальное опубликование в средствах массовой информации.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38-10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Покатиловского сельского округа на 2020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Теректинского районного маслихата Западно-Казахстанской области от 26.10.2020 </w:t>
      </w:r>
      <w:r>
        <w:rPr>
          <w:rFonts w:ascii="Times New Roman"/>
          <w:b w:val="false"/>
          <w:i w:val="false"/>
          <w:color w:val="ff0000"/>
          <w:sz w:val="28"/>
        </w:rPr>
        <w:t>№ 46-7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№38-10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Покатиловского сельского округа на 2021 год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№38-10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Покатиловского сельского округа на 2022 год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