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b0f85" w14:textId="64b0f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Мерекенского сельского округа Таскалинского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25 декабря 2020 года № 56-7. Зарегистрировано Департаментом юстиции Западно-Казахстанской области 28 декабря 2020 года № 6648.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Таскалинский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Мерекенского сельского округа Таскалинского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34 815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696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130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33 989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34 985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-170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170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170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Таскалинского районного маслихата Западно-Казахстанской области от 24.11.2021 </w:t>
      </w:r>
      <w:r>
        <w:rPr>
          <w:rFonts w:ascii="Times New Roman"/>
          <w:b w:val="false"/>
          <w:i w:val="false"/>
          <w:color w:val="000000"/>
          <w:sz w:val="28"/>
        </w:rPr>
        <w:t>№ 13-8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Целевые трансферты из областного бюджета – 3 820 тысяч тенге, в том числе на: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на новую систему оплаты труда государственных служащих, основанной на факторно-бальной шкале – 3 820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1-1 в соответствии с решением Таскалинского районного маслихата Западно-Казахстанской области от 28.07.2021 </w:t>
      </w:r>
      <w:r>
        <w:rPr>
          <w:rFonts w:ascii="Times New Roman"/>
          <w:b w:val="false"/>
          <w:i w:val="false"/>
          <w:color w:val="000000"/>
          <w:sz w:val="28"/>
        </w:rPr>
        <w:t>№ 11-7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в редакции решения Таскалинского районного маслихата Западно-Казахстанской области от 24.11.2021 </w:t>
      </w:r>
      <w:r>
        <w:rPr>
          <w:rFonts w:ascii="Times New Roman"/>
          <w:b w:val="false"/>
          <w:i w:val="false"/>
          <w:color w:val="000000"/>
          <w:sz w:val="28"/>
        </w:rPr>
        <w:t>№ 13-8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1-2). Целевые текущие трансферты из районного бюджета – 1 324 тысячи тенге, в том числе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скорости внутренней связи – 890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служебного жилья – 434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1-2 в соответствии с решением Таскалинского районного маслихата Западно-Казахстанской области от 28.07.2021 </w:t>
      </w:r>
      <w:r>
        <w:rPr>
          <w:rFonts w:ascii="Times New Roman"/>
          <w:b w:val="false"/>
          <w:i w:val="false"/>
          <w:color w:val="000000"/>
          <w:sz w:val="28"/>
        </w:rPr>
        <w:t>№ 11-7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Мерекенского сельского округа Таскалинского района на 2021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№55-2 от 23 декабря 2020 года "О районном бюджете на 2021 – 2023 годы" (зарегистрированное в Реестре государственной регистрации нормативных правовых актов за №6601).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Мерекенского сельского округа Таскалинского района на 2021 год поступление субвенции передаваемой из районного бюджета в общей сумме 28 845 тысяч тенге.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Деньги от реализации товаров и услуг, предоставляемых государственными учреждениями, подведомственных местным исполнительным органом, используются ими в порядке, определяемом Бюджетным кодексом Республики Казахстан.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гражданским служащим здравоохранения, социального обеспечения, образования, культуры, спорта и ветеринарии, работающим в сельской местности, финансируемых из республиканского и местных бюджетов, согласно перечню должностей специалистов повышение на двадцать пять процентов должностных окладов и тарифных ставок по сравнению с окладами и ставками гражданских служащих, занимающихся этими видами деятельности в городских условиях, с 1 января 2021 года.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Руководителю аппарата Таскалинского районного маслихата (Т.Шатенова) обеспечить государственную регистрацию данного решения в органах юстиции.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2021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 Жамансариев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№56-7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Мерекенского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Таскалинского районного маслихата Западно-Казахстанской области от 24.11.2021 </w:t>
      </w:r>
      <w:r>
        <w:rPr>
          <w:rFonts w:ascii="Times New Roman"/>
          <w:b w:val="false"/>
          <w:i w:val="false"/>
          <w:color w:val="ff0000"/>
          <w:sz w:val="28"/>
        </w:rPr>
        <w:t>№ 13-8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458"/>
        <w:gridCol w:w="3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34 815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34 985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-170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 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№56-7</w:t>
            </w:r>
          </w:p>
        </w:tc>
      </w:tr>
    </w:tbl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Мерекенского сельского округа на 2022 год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458"/>
        <w:gridCol w:w="3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22 117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22 117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 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№56-7</w:t>
            </w:r>
          </w:p>
        </w:tc>
      </w:tr>
    </w:tbl>
    <w:bookmarkStart w:name="z3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Мерекенского сельского округа на 2023 год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458"/>
        <w:gridCol w:w="3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22 422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22 422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 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