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9027" w14:textId="e9a9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Таскалинского сельского округа Таскалинского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25 декабря 2020 года № 56-8. Зарегистрировано Департаментом юстиции Западно-Казахстанской области 28 декабря 2020 года № 6646.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Таскалинского сельского округа Таскалинского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155 736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16 972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195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138 569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159 248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-3 512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3 512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Таскалинского районного маслихата Западно-Казахстанской области от 22.12.2021 </w:t>
      </w:r>
      <w:r>
        <w:rPr>
          <w:rFonts w:ascii="Times New Roman"/>
          <w:b w:val="false"/>
          <w:i w:val="false"/>
          <w:color w:val="000000"/>
          <w:sz w:val="28"/>
        </w:rPr>
        <w:t>№ 16-6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Целевые трансферты из областного бюджета – 3 495 тысяч тенге, в том числе на: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новую систему оплаты труда государственных служащих, основанной на факторно-бальной шкале – 3 495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Таскалинского районного маслихата Западно-Казахстанской области от 28.07.2021 </w:t>
      </w:r>
      <w:r>
        <w:rPr>
          <w:rFonts w:ascii="Times New Roman"/>
          <w:b w:val="false"/>
          <w:i w:val="false"/>
          <w:color w:val="000000"/>
          <w:sz w:val="28"/>
        </w:rPr>
        <w:t>№ 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 2021); в редакции решения Таскалинского районного маслихата Западно-Казахстанской области от 22.12.2021 </w:t>
      </w:r>
      <w:r>
        <w:rPr>
          <w:rFonts w:ascii="Times New Roman"/>
          <w:b w:val="false"/>
          <w:i w:val="false"/>
          <w:color w:val="000000"/>
          <w:sz w:val="28"/>
        </w:rPr>
        <w:t>№ 16-6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1-2). Целевые текущие трансферты из районного бюджета – 12 875 тысяч тенге, в том числе на: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скорости внутренней связи –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"Жасыл Ел" – 4 699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модульного вагончика – 7 940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Таскалинского районного маслихата Западно-Казахстанской области от 28.07.2021 </w:t>
      </w:r>
      <w:r>
        <w:rPr>
          <w:rFonts w:ascii="Times New Roman"/>
          <w:b w:val="false"/>
          <w:i w:val="false"/>
          <w:color w:val="000000"/>
          <w:sz w:val="28"/>
        </w:rPr>
        <w:t>№ 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 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Таскалиснкого сельского округа Таскалинского района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№55-2 от 23 декабря 2020 года "О районном бюджете на 2021 – 2023 годы" (зарегистрированное в Реестре государственной регистрации нормативных правовых актов за №6601).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Таскалинского сельского округа Таскалинского района на 2021 год поступление субвенции передаваемой из районного бюджета в общей сумме 72 551 тысяча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Предусмотреть гражданским служащим здравоохранения, социального обеспечения, образования, культуры, спорта и ветеринарии, работающим в сельской местности, финансируемых из республиканского и местных бюджетов, согласно перечню должностей специалистов повышение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условиях, с 1 января 2021 года.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Таскалинского районного маслихата (Шатенова.Т.)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Жамансариев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253 декабря 2020 года №56-8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Таскалинского районного маслихата Западно-Казахстанской области от 22.12.2021 </w:t>
      </w:r>
      <w:r>
        <w:rPr>
          <w:rFonts w:ascii="Times New Roman"/>
          <w:b w:val="false"/>
          <w:i w:val="false"/>
          <w:color w:val="ff0000"/>
          <w:sz w:val="28"/>
        </w:rPr>
        <w:t>№ 16-6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155 736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159 248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-3 512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№56-8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сельского округа на 2022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81 386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81 386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№56-8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сельского округа на 2023 год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83 918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83 918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