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c446" w14:textId="df0c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Таскалинскому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9 июня 2020 года № 152. Зарегистрировано Департаментом юстиции Западно-Казахстанской области 12 июня 2020 года № 6277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2020 год по Таскалинскому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28 мая 2019 года № 124 "Об утверждении государственного образовательного заказа на дошкольное воспитание и обучение, размера родительской платы на 2019 год по Таскалинскому району" (зарегистрированное в Реестре государственной регистрации нормативных правовых актов № 5692, опубликованное 11 июня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Таскалинского района (Т.Шакиров)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А.Баяндыкова.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 № 152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Таскалинскому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966"/>
        <w:gridCol w:w="4067"/>
        <w:gridCol w:w="1649"/>
        <w:gridCol w:w="2088"/>
        <w:gridCol w:w="1402"/>
        <w:gridCol w:w="1602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  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дошкольной организации по территориальному расположению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дошкольных образовательных и воспитательных организаций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воспитанников дошкольных образовательных и воспитательных организаций (человек)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лет-до 6 лет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"Ақбөпе" государственного учреждения "Аппарата акима Таскалинского сельского округа " Таскалинского района Западно-Казахстанской области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"Бөбек" государственного учреждения "Аппарата акима Таскалинского сельского округа " Таскалинского района Западно-Казахстанской области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"Балдырған" государственного учреждения "Аппарата акима Таскалинского сельского округа" Таскалинского района Западно-Казахстанской области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Таскалинского районного отдела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школа-сад (местный бюджет)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Мереке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Мерекенская средняя общеобразовательная "школа-детсад" Таскалинского районного отдела образования"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школа–ясли-сад (местный бюджет)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Чижинская средняя общеобразовательная "школа-ясли-сад" Таскалинского районного отдела образования"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Актауская средняя общеобразовательная "школа-ясли-сад" Таскалинского районного отдела образования"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Амангельдинская средняя общеобразовательная "школа-ясли-сад" Таскалинского районного отдела образования"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средняя общеобразовательная "школа-ясли-сад" Атамекен"  Таскалинского районного отдела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общеобразовательная Оянская средняя "школа-ясли-сад" Таскалинского районного отдела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Достык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общеобразовательная средняя "школа-ясли-сад" Достык" Таскалинского районного отдела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 (местный бюджет)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Таскала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– сад "Нур"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