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90cf" w14:textId="c6d90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от 14 января 2020 года №43-1 "О бюджетах сельских округов Таскалинского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21 февраля 2020 года № 44-5. Зарегистрировано Департаментом юстиции Западно-Казахстанской области 26 февраля 2020 года № 6057. Утратило силу решением Таскалинского районного маслихата Западно-Казахстанской области от 22 января 2021 года № 57-5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Таскалинского районного маслихата Западно-Казахстанской области от 22.01.2021 </w:t>
      </w:r>
      <w:r>
        <w:rPr>
          <w:rFonts w:ascii="Times New Roman"/>
          <w:b w:val="false"/>
          <w:i w:val="false"/>
          <w:color w:val="ff0000"/>
          <w:sz w:val="28"/>
        </w:rPr>
        <w:t>№ 57-5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14 января 2020 года № 43-1 "О бюджетах сельских округов Таскалинского района на 2020-2022 годы" (зарегистрированное в Реестре государственной регистрации нормативных правовых актов №6001, опубликованное 23 января 2020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 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Таскалинского районного маслихата (Шатенова Т.) обеспечить государственную регистрацию данного решения в органах юстиции.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2020 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Фролов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2020 года №44-5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 №43-1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2020 год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622"/>
        <w:gridCol w:w="2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23 692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23 692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2020 года №44-5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 №43-1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Косщинского сельского округа на 2020 год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622"/>
        <w:gridCol w:w="2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25 635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25 635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2020 года №44-5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 №43-1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Мерейского сельского округа на 2020 год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622"/>
        <w:gridCol w:w="2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25 633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25 633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