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b2d6" w14:textId="a79b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44-7. Зарегистрировано Департаментом юстиции Западно-Казахстанской области 26 февраля 2020 года № 6056. Утратило силу решением Таскалинского районного маслихата Западно-Казахстанской области от 25 декабря 2020 года № 56-10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(Шатенова Т.)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 года №44-7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Таскалинского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Таскалинского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Типовыми правилами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 мая 2013 года № 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Таскалинского района", финансируемый за счет местного бюджета, осуществляющий оказание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предельный размер – утвержденный максимальный размер социальной помощи.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Участковые и специальные комиссии осуществляют свою деятельность на основании положений, утверждаемых областным МИО.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участникам и инвалидам Великой Отечественной войны на коммунальные услуги в размере 5 месячных расчетных показателей (далее – МРП), и лицам, приравненным по льготам и гарантиям к участникам и инвалидам Великой Отечественной войны, в размере 3000 тенге, из них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туберкулезом, находящимся на интенсивной фазе лечения, на основании справки подтверждающей заболевание в размере 3 МРП;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ВИЧ-инфекцией, находящимся на интенсивной фазе лечения, на основании справки подтверждающей заболевание в размере 2 прожиточных минимумов.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Единовременная социальная помощь оказывается: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новообразованиями, на основании заключения врачебно-консультационной комиссии без учета доходов в размере 15 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погребение малообеспеченным гражданам (семьям) и одиноко проживающим гражданам в размере 15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малообеспеченным, одиноко проживающим пенсионерам и одиноко проживающим инвалидам для возмещения расходов на лечение за пределы района по заключению врачебно - консультационной комиссии, без учета доходов, в размере 15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инвалидам первой группы, пользующихся аппаратом гемодиализ, без учета доходов в размере 50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лицам, достигшим 95 лет и более, без учета доходов в размере 15 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участникам, инвалидам войны и приравненных к ним лицам, их вдовам, семьям погибших военнослужащих, гражданам, трудившимся и проходившим воинскую службу в тылу, на получение санаторного-курортного лечения - в размере минимальной оплаты на 10 дневные курсы санаторного лечения;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инвалидам и детям инвалидам, направленных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малообеспеченным гражданам (семьям), проживающим в индивидуальных жилых домах, у которых среднедушевой доход в месяц ниже прожиточного минимума на приобретение твердого топлива в размере 12 МРП;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участникам, инвалидам войны и приравненных к ним лицам, для протезирования зубов (за исключением протезов из металлокерамзита и ценных металлов) – в пределах средств, предусмотренных местным бюджетом;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лицам, освобожденных из мест лишения свободы для адаптации, без учета доходов, в размере 10 МРП.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основания, предусмотренные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среднедушевого дохода, не превышающего порога, в размере однократного прожиточного минимума.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К памятным датам и праздничным дням размер социальной помощи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Отказ в оказании социальной помощи осуществляется в случаях: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превышения размера среднедушевого дохода лица (семьи)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10 настоящих Правил порога для оказания социальной помощи.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Социальная помощь прекращается в случаях: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Таскалинского района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370"/>
        <w:gridCol w:w="19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- 9 мая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ограниченного контингента советских войск из Демократической Республики Афганистан – 15 февраля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аварии на Чернобыльской АЭС – 26 апреля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закрытия Семипалатинского испытательного ядерного полигона – 29 августа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семьи – второе воскресенье сентября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Таскалинского района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4251"/>
        <w:gridCol w:w="2767"/>
        <w:gridCol w:w="4080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 до 50 МРП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Таскалинского района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Таскалинского районного маслихата Западно-Казахстанской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4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категориями лиц, приравненных по льготам и гарантиям к участникам войны, признаются: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восемнадцати лет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- Союз Советских Социалистических Республик;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ВИЧ - вирус иммунодефицита человека.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№44-7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Таскалинского районного маслихата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зарегистрированное в Реестре государственной регистрации нормативных правовых актов №3386, опубликованное 14 января 2014 года в информационно-правовой системе "Әділет");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22 мая 2014 года №25-4 "О внесении изменений в решение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№3550, опубликованное 9 июня 2014 года в информационно-правовой системе "Әділет");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 ноября 2014 года №28-2 "О внесении изменения и дополнения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№3741, опубликованное 15 января 2015 года в информационно-правовой системе "Әділет");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 ноября 2015 года №35-2 "О внесении изменений в решение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№4198, опубликованное 18 января 2016 года в информационно-правовой системе "Әділет");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22 декабря 2015 года №36-7 "О внесении дополнений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№4239, опубликованное 8 февраля 2016 года в информационно-правовой системе "Әділет");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 июля 2016 года №4-5 "О внесении изменений и дополнений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№4510, опубликованное 18 августа 2016 года в информационно-правовой системе "Әділет");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17 мая 2017 года №12-2 "О внесении изменений и дополнения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№4818, опубликованное 30 июня 2017 года в Эталонном контрольном банке нормативных правовых актов Республики Казахстан);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 июля 2017 года №14-4 "О внесении дополнения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№4882, опубликованное 25 августа 2017 года в Эталонном контрольном банке нормативных правовых актов Республики Казахстан);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 апреля 2018 года №22-6 "О внесении изменений в решение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№5172, опубликованное 27 апреля 2018 года в Эталонном контрольном банке нормативных правовых актов Республики Казахстан);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15 мая 2018 года №24-4 "О внесении изменения в решение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№5205, опубликованное 30 мая 2018 года в Эталонном контрольном банке нормативных правовых актов Республики Казахстан).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