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2267e" w14:textId="35226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Таскалинского районного маслихата от 31 декабря 2019 года №42-2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21 февраля 2020 года № 44-4. Зарегистрировано Департаментом юстиции Западно-Казахстанской области 25 февраля 2020 года № 6052. Утратило силу решением Таскалинского районного маслихата Западно-Казахстанской области от 22 января 2021 года № 57-5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Таскалинского районного маслихата Западно-Казахстанской области от 22.01.2021 </w:t>
      </w:r>
      <w:r>
        <w:rPr>
          <w:rFonts w:ascii="Times New Roman"/>
          <w:b w:val="false"/>
          <w:i w:val="false"/>
          <w:color w:val="ff0000"/>
          <w:sz w:val="28"/>
        </w:rPr>
        <w:t>№ 57-5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31 декабря 2019 года №42-2 "О районном бюджете на 2020-2022 годы" (зарегистрированное в Реестре государственной регистрации нормативных правовых актов №5928, опубликованное 6 января 2020 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доходы – 5 686 533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446 150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4 962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10 330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5 225 091 тысяча тенге;";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затраты – 5 686 533 тысячи тенге;";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Таскалинского районного маслихата (Шатенова Т.) обеспечить государственную регистрацию данного решения в органах юстиции.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2020 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Фролов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2020 года №44-4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№42-2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53"/>
        <w:gridCol w:w="1023"/>
        <w:gridCol w:w="1023"/>
        <w:gridCol w:w="6245"/>
        <w:gridCol w:w="2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5 686 533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446 150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180 398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165 639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187 157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187 157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70 872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5 225 091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5 225 091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5 225 091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5 686 533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223 071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150 993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110 646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2 724 373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2 550 447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2 478 425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2 372 441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105 984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131 597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131 597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83 665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365 237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259 058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259 058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118 528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946 976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911 423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909 863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874 423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487 295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254 546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254 546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254 546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135 647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125 152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124 203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111 096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334 457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329 457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329 457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270 932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432 093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432 093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432 093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432 093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75 097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119 295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119 295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119 295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119 295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44 198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- 75 097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75 097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119 295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119 295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44 198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2020 года №44-4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№42-2</w:t>
            </w:r>
          </w:p>
        </w:tc>
      </w:tr>
    </w:tbl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9"/>
        <w:gridCol w:w="5326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3 977 812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647 562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3 314 334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3 314 334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3 977 812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171 259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2 336 682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2 194 649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2 123 816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2 017 391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87 012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426 869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404 141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404 141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404 141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404 141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2020 года №44-4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№42-2</w:t>
            </w:r>
          </w:p>
        </w:tc>
      </w:tr>
    </w:tbl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9"/>
        <w:gridCol w:w="5326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4 076 217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3 388 841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3 388 841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4 076 217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2 370 082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2 223 322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2 151 549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2 043 846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107 703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433 711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329 318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