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464e" w14:textId="12b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13 января 2020 года № 2. Зарегистрировано Департаментом юстиции Западно-Казахстанской области 14 января 2020 года № 5978.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Таскалинского района Западно-Казахстанской области от 27.11.2025 № 275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Таскалинского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коэффициенты зонирования, учитывающие месторасположение объекта налогообложения в населенных пунктах Таскалинского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29 мая 2018 года № 140 "Об утверждении коэффициентов зонирования, учитывающих месторасположение объекта налогообложения в населенных пунктах Таскалинского района" (зарегистрированное в Реестре государственной регистрации нормативных правовых актов № 5211, опубликованное 7 июня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(Т.Шакиров) обеспечить государственную регистрацию данного постановления в органах юстиции, его официальное опубликование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А.Халауедина.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Таскалинскому району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А.Айтасов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декабря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населенных пунктах Таскалинского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Ақкүтір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1-Чижа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