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2ae19" w14:textId="432ae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Булдуртинского сельского округа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25 декабря 2020 года № 64-4. Зарегистрировано Департаментом юстиции Западно-Казахстанской области 28 декабря 2020 года № 6690.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22 декабря 2020 года № 63-2 "О районном бюджете на 2021-2023 годы" (зарегистрированное в Реестре государственной регистрации нормативных правовых актов №6570)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Булдуртинского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37 122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3 350 тысяч тенге;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54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–33 718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39 162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- 2 040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2 040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2 040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Сырымского районного маслихата Западно-Казахстанской области от 09.12.2021 </w:t>
      </w:r>
      <w:r>
        <w:rPr>
          <w:rFonts w:ascii="Times New Roman"/>
          <w:b w:val="false"/>
          <w:i w:val="false"/>
          <w:color w:val="000000"/>
          <w:sz w:val="28"/>
        </w:rPr>
        <w:t>№ 11-4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Булдуртинского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декабря 2020 года "О республиканском бюджете на 2021-2023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22 декабря 2020 года №63-2 "О районном бюджете на 2021-2023 годы" (зарегистрированное в Реестре государственной регистрации нормативных правовых актов №6570).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Булдуртинского сельского округа на 2021 год общую сумму целевых областных, районных трансфертов в размере 6 618 тысяч тенге: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трансферты из областного бюджета – 5 022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служащих, основанную на факторно-бальной шкале – 5 022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трансферты из районного бюджета – 1 596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организацию молодежного отряда "Жасыл Ел" - 474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деятельности аппарата акима сельского округа – 1 122 тысячи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Сырымского районного маслихата Западно-Казахстанской области от 09.12.2021 </w:t>
      </w:r>
      <w:r>
        <w:rPr>
          <w:rFonts w:ascii="Times New Roman"/>
          <w:b w:val="false"/>
          <w:i w:val="false"/>
          <w:color w:val="000000"/>
          <w:sz w:val="28"/>
        </w:rPr>
        <w:t>№ 11-4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Предусмотреть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местности, финансирующийся из местного бюджета, повышение на 25 процентов должностных окладов и тарифных ставок по сравнению с окладами и ставками гражданских служащих, занимающимися этими видами деятельности в городских условиях, с 1 января 2021 года.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Главному специалисту аппарата Сырымского районного маслихата (А.Орашева) обеспечить государственную регистрацию данного решения в органах юстиции.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2021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Токмамбетов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№64-4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Булдуртинского сельского округа на 2021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Сырымского районного маслихата Западно-Казахстанской области от 09.12.2021 </w:t>
      </w:r>
      <w:r>
        <w:rPr>
          <w:rFonts w:ascii="Times New Roman"/>
          <w:b w:val="false"/>
          <w:i w:val="false"/>
          <w:color w:val="ff0000"/>
          <w:sz w:val="28"/>
        </w:rPr>
        <w:t>№ 11-4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№64-4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Булдуртинского сельского округа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№64-4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Булдуртинского сельского округа на 2023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