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6f4d3f" w14:textId="66f4d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Жосалинского сельского округа на 2021-2023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Сырымского районного маслихата Западно-Казахстанской области от 25 декабря 2020 года № 64-7. Зарегистрировано Департаментом юстиции Западно-Казахстанской области 28 декабря 2020 года № 6661.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 от 23 января 2001 года,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Жосалинского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22 398 тысяч тенге: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705 тысяч тенге;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76 тысяч тенге;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–21 617 тысяч тенге;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22 952 тысячи тенге;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- 554 тысячи тенге;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554 тысячи тенге: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554 тысячи тенге.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1 -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00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Поступления в бюджет Жосалинского сельского округа на 2021 год формируются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 декабря 2020 года "О республиканском бюджете на 2021-2023 годы",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Сырымского районного маслихата от 22 декабря 2020 года №63-2 "О районном бюджете на 2021-2023 годы" (зарегистрированное в Реестре государственной регистрации нормативных правовых актов №6570).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Учесть в бюджете Жосалинского сельского округа на 2021 год общую сумму целевых областных, районных трансфертов в размере 4 079 тысяч тенге: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сумма трансфертов из областного бюджета – 3 848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новую систему оплаты труда государственных служащих, основанную на факторно-бальной шкале –3 848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сумма трансфертов из местного бюджета – 231 тысяча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обеспечение деятельности аппарата акима сельского округа – 231 тысяча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Пункт 3 -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00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Предусмотреть специалистам в области здравоохранения, социального обеспечения, образования, культуры, спорта и ветеринарии, являющимся гражданскими служащими и работающим в сельской местности, финансирующийся из местного бюджета, повышение на 25 процентов должностных окладов и тарифных ставок по сравнению с окладами и ставками гражданских служащих, занимающимися этими видами деятельности в городских условиях, с 1 января 2021 года.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Главному специалисту аппарата Сырымского районного маслихата (А.Орашева) обеспечить государственную регистрацию данного решения в органах юстиции.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Настоящее решение вводится в действие с 1 января 2021 года.</w:t>
      </w:r>
    </w:p>
    <w:bookmarkEnd w:id="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Токмамбетов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 Дуйсенгалиева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№64-7</w:t>
            </w:r>
          </w:p>
        </w:tc>
      </w:tr>
    </w:tbl>
    <w:bookmarkStart w:name="z30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2021 год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Сноска. Приложение 1 - в редакции решения Сырымского районного маслихата Западно-Казахстанской области от 09.12.2021 </w:t>
      </w:r>
      <w:r>
        <w:rPr>
          <w:rFonts w:ascii="Times New Roman"/>
          <w:b w:val="false"/>
          <w:i w:val="false"/>
          <w:color w:val="ff0000"/>
          <w:sz w:val="28"/>
        </w:rPr>
        <w:t>№ 11-7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22398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21617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22952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№64-7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2022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Сырымского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2020 года №64-7</w:t>
            </w:r>
          </w:p>
        </w:tc>
      </w:tr>
    </w:tbl>
    <w:bookmarkStart w:name="z34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Жосалинского сельского округа на 2023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59"/>
        <w:gridCol w:w="1260"/>
        <w:gridCol w:w="1711"/>
        <w:gridCol w:w="1711"/>
        <w:gridCol w:w="3747"/>
        <w:gridCol w:w="261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за пределами страны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Займы, получаемые местным исполнительным органом района (города областного значения) 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 села, поселка, сельского округа перед вышестоящим бюджетом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3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